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CB4757" w:rsidRDefault="009808FF" w:rsidP="001A363F">
      <w:pPr>
        <w:spacing w:after="0" w:line="240" w:lineRule="auto"/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</w:pPr>
    </w:p>
    <w:p w:rsidR="001A363F" w:rsidRPr="00CB4757" w:rsidRDefault="001A363F" w:rsidP="009808FF">
      <w:pPr>
        <w:spacing w:after="0" w:line="36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1A363F" w:rsidRPr="00B33C8F" w:rsidRDefault="001A363F" w:rsidP="007D2923">
      <w:pPr>
        <w:spacing w:after="120" w:line="312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A363F" w:rsidRPr="00B33C8F" w:rsidRDefault="001A363F" w:rsidP="007D2923">
      <w:pPr>
        <w:spacing w:after="120" w:line="312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9808FF" w:rsidRPr="00B33C8F">
        <w:rPr>
          <w:rFonts w:ascii="Times New Roman" w:eastAsia="Times New Roman" w:hAnsi="Times New Roman"/>
          <w:sz w:val="24"/>
          <w:szCs w:val="24"/>
          <w:lang w:eastAsia="ru-RU"/>
        </w:rPr>
        <w:t>МУК «Ермаковский ЦД»</w:t>
      </w:r>
    </w:p>
    <w:p w:rsidR="001A363F" w:rsidRPr="00B33C8F" w:rsidRDefault="001A363F" w:rsidP="00685DA8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9808FF" w:rsidRPr="00B33C8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</w:p>
    <w:p w:rsidR="009808FF" w:rsidRPr="00B33C8F" w:rsidRDefault="00E13494" w:rsidP="00685DA8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>И.А. Ушаков</w:t>
      </w:r>
    </w:p>
    <w:p w:rsidR="00685DA8" w:rsidRPr="00B33C8F" w:rsidRDefault="00685DA8" w:rsidP="00685DA8">
      <w:pPr>
        <w:spacing w:after="0" w:line="240" w:lineRule="auto"/>
        <w:ind w:left="5387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A363F" w:rsidRPr="00B33C8F" w:rsidRDefault="001A363F" w:rsidP="007D2923">
      <w:pPr>
        <w:spacing w:after="120" w:line="312" w:lineRule="auto"/>
        <w:ind w:left="5387"/>
        <w:rPr>
          <w:rFonts w:ascii="Times New Roman" w:eastAsia="Times New Roman" w:hAnsi="Times New Roman"/>
          <w:sz w:val="24"/>
          <w:szCs w:val="16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16"/>
          <w:lang w:eastAsia="ru-RU"/>
        </w:rPr>
        <w:t>«_</w:t>
      </w:r>
      <w:r w:rsidR="00B33C8F" w:rsidRPr="00B33C8F">
        <w:rPr>
          <w:rFonts w:ascii="Times New Roman" w:eastAsia="Times New Roman" w:hAnsi="Times New Roman"/>
          <w:sz w:val="24"/>
          <w:szCs w:val="16"/>
          <w:u w:val="single"/>
          <w:lang w:eastAsia="ru-RU"/>
        </w:rPr>
        <w:t>29</w:t>
      </w:r>
      <w:r w:rsidR="009808FF" w:rsidRPr="00B33C8F">
        <w:rPr>
          <w:rFonts w:ascii="Times New Roman" w:eastAsia="Times New Roman" w:hAnsi="Times New Roman"/>
          <w:sz w:val="24"/>
          <w:szCs w:val="16"/>
          <w:lang w:eastAsia="ru-RU"/>
        </w:rPr>
        <w:t>_</w:t>
      </w:r>
      <w:r w:rsidRPr="00B33C8F">
        <w:rPr>
          <w:rFonts w:ascii="Times New Roman" w:eastAsia="Times New Roman" w:hAnsi="Times New Roman"/>
          <w:sz w:val="24"/>
          <w:szCs w:val="16"/>
          <w:lang w:eastAsia="ru-RU"/>
        </w:rPr>
        <w:t>»</w:t>
      </w:r>
      <w:r w:rsidR="009808FF" w:rsidRPr="00B33C8F">
        <w:rPr>
          <w:rFonts w:ascii="Times New Roman" w:eastAsia="Times New Roman" w:hAnsi="Times New Roman"/>
          <w:sz w:val="24"/>
          <w:szCs w:val="16"/>
          <w:lang w:eastAsia="ru-RU"/>
        </w:rPr>
        <w:t xml:space="preserve">  _</w:t>
      </w:r>
      <w:r w:rsidR="00B33C8F" w:rsidRPr="00B33C8F">
        <w:rPr>
          <w:rFonts w:ascii="Times New Roman" w:eastAsia="Times New Roman" w:hAnsi="Times New Roman"/>
          <w:sz w:val="24"/>
          <w:szCs w:val="16"/>
          <w:u w:val="single"/>
          <w:lang w:eastAsia="ru-RU"/>
        </w:rPr>
        <w:t>ноября</w:t>
      </w:r>
      <w:r w:rsidR="00B15014" w:rsidRPr="00B33C8F">
        <w:rPr>
          <w:rFonts w:ascii="Times New Roman" w:eastAsia="Times New Roman" w:hAnsi="Times New Roman"/>
          <w:sz w:val="24"/>
          <w:szCs w:val="16"/>
          <w:lang w:eastAsia="ru-RU"/>
        </w:rPr>
        <w:t>____ 202</w:t>
      </w:r>
      <w:r w:rsidR="00B33C8F" w:rsidRPr="00B33C8F">
        <w:rPr>
          <w:rFonts w:ascii="Times New Roman" w:eastAsia="Times New Roman" w:hAnsi="Times New Roman"/>
          <w:sz w:val="24"/>
          <w:szCs w:val="16"/>
          <w:lang w:eastAsia="ru-RU"/>
        </w:rPr>
        <w:t>3</w:t>
      </w:r>
      <w:r w:rsidRPr="00B33C8F">
        <w:rPr>
          <w:rFonts w:ascii="Times New Roman" w:eastAsia="Times New Roman" w:hAnsi="Times New Roman"/>
          <w:sz w:val="24"/>
          <w:szCs w:val="16"/>
          <w:lang w:eastAsia="ru-RU"/>
        </w:rPr>
        <w:t xml:space="preserve"> г.</w:t>
      </w:r>
    </w:p>
    <w:p w:rsidR="00685DA8" w:rsidRPr="00B33C8F" w:rsidRDefault="00685DA8" w:rsidP="007D2923">
      <w:pPr>
        <w:spacing w:after="120" w:line="312" w:lineRule="auto"/>
        <w:ind w:left="5387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A363F" w:rsidRPr="00B33C8F" w:rsidRDefault="001A363F" w:rsidP="007D2923">
      <w:pPr>
        <w:spacing w:after="120" w:line="312" w:lineRule="auto"/>
        <w:ind w:left="538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3C8F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A363F" w:rsidRPr="00B33C8F" w:rsidRDefault="001A363F" w:rsidP="007D2923">
      <w:pPr>
        <w:spacing w:after="12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63F" w:rsidRPr="00B33C8F" w:rsidRDefault="001A363F" w:rsidP="001A36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63F" w:rsidRPr="00B33C8F" w:rsidRDefault="00563800" w:rsidP="001A36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3C8F">
        <w:rPr>
          <w:rFonts w:ascii="Arial" w:hAnsi="Arial" w:cs="Arial"/>
          <w:sz w:val="28"/>
          <w:szCs w:val="28"/>
        </w:rPr>
        <w:br/>
      </w:r>
    </w:p>
    <w:p w:rsidR="00B33C8F" w:rsidRDefault="00B33C8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C8F" w:rsidRDefault="00B33C8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C8F" w:rsidRDefault="00B33C8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C8F" w:rsidRDefault="00B33C8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C8F" w:rsidRDefault="00B33C8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363F" w:rsidRPr="00B33C8F" w:rsidRDefault="009808F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ПЛ</w:t>
      </w:r>
      <w:r w:rsidR="001A363F"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АН</w:t>
      </w:r>
    </w:p>
    <w:p w:rsidR="001A363F" w:rsidRPr="00B33C8F" w:rsidRDefault="009808F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работы библиотеки МУК «Ермаковский центр досуга»</w:t>
      </w:r>
    </w:p>
    <w:p w:rsidR="001A363F" w:rsidRPr="00B33C8F" w:rsidRDefault="001A363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363F" w:rsidRPr="00B33C8F" w:rsidRDefault="009808F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на 20</w:t>
      </w:r>
      <w:r w:rsidR="00B15014"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CB4757"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1A363F" w:rsidRPr="00B33C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:rsidR="001A363F" w:rsidRPr="00CB4757" w:rsidRDefault="001A363F" w:rsidP="001A363F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B33C8F" w:rsidRDefault="00B33C8F" w:rsidP="007A062B">
      <w:pPr>
        <w:spacing w:line="200" w:lineRule="atLeast"/>
        <w:rPr>
          <w:rFonts w:asciiTheme="minorHAnsi" w:eastAsia="Times New Roman" w:hAnsiTheme="minorHAnsi"/>
          <w:b/>
          <w:i/>
          <w:sz w:val="24"/>
          <w:szCs w:val="24"/>
          <w:lang w:eastAsia="ru-RU"/>
        </w:rPr>
      </w:pPr>
    </w:p>
    <w:p w:rsidR="007A062B" w:rsidRPr="00C00F6E" w:rsidRDefault="004C55B9" w:rsidP="007A062B">
      <w:pPr>
        <w:spacing w:line="200" w:lineRule="atLeast"/>
        <w:rPr>
          <w:rFonts w:asciiTheme="minorHAnsi" w:hAnsiTheme="minorHAnsi"/>
          <w:b/>
          <w:i/>
          <w:sz w:val="24"/>
          <w:szCs w:val="24"/>
        </w:rPr>
      </w:pPr>
      <w:r w:rsidRPr="00C00F6E">
        <w:rPr>
          <w:rFonts w:asciiTheme="minorHAnsi" w:eastAsia="Times New Roman" w:hAnsiTheme="minorHAnsi"/>
          <w:b/>
          <w:i/>
          <w:sz w:val="24"/>
          <w:szCs w:val="24"/>
          <w:lang w:eastAsia="ru-RU"/>
        </w:rPr>
        <w:lastRenderedPageBreak/>
        <w:t>1.</w:t>
      </w:r>
      <w:r w:rsidR="007A062B" w:rsidRPr="00C00F6E">
        <w:rPr>
          <w:rFonts w:asciiTheme="minorHAnsi" w:hAnsiTheme="minorHAnsi"/>
          <w:b/>
          <w:i/>
          <w:sz w:val="24"/>
          <w:szCs w:val="24"/>
        </w:rPr>
        <w:t>Общие сведения</w:t>
      </w:r>
    </w:p>
    <w:p w:rsidR="007A062B" w:rsidRPr="00C00F6E" w:rsidRDefault="007A062B" w:rsidP="004C5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учреждение культуры «Ермаковский центр досуга».</w:t>
      </w:r>
    </w:p>
    <w:p w:rsidR="00C00F6E" w:rsidRDefault="007A062B" w:rsidP="004C5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6E">
        <w:rPr>
          <w:rFonts w:ascii="Times New Roman" w:eastAsia="Times New Roman" w:hAnsi="Times New Roman"/>
          <w:sz w:val="24"/>
          <w:szCs w:val="24"/>
          <w:lang w:eastAsia="ru-RU"/>
        </w:rPr>
        <w:t xml:space="preserve">152968 Рыбинский район, пос. Ермаково, д. 20; тел./факс: (4855) </w:t>
      </w:r>
      <w:r w:rsidR="004C55B9" w:rsidRPr="00C00F6E">
        <w:rPr>
          <w:rFonts w:ascii="Times New Roman" w:hAnsi="Times New Roman"/>
          <w:sz w:val="24"/>
          <w:szCs w:val="24"/>
          <w:shd w:val="clear" w:color="auto" w:fill="FFFFFF"/>
        </w:rPr>
        <w:t>32-73-44</w:t>
      </w:r>
      <w:r w:rsidRPr="00C00F6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00F6E" w:rsidRPr="00B33C8F" w:rsidRDefault="007A062B" w:rsidP="004C55B9">
      <w:pPr>
        <w:spacing w:after="0" w:line="240" w:lineRule="auto"/>
      </w:pPr>
      <w:r w:rsidRPr="00C00F6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8" w:history="1">
        <w:r w:rsidRPr="00C00F6E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biblio@ermakovo-cd.ru</w:t>
        </w:r>
      </w:hyperlink>
    </w:p>
    <w:p w:rsidR="007A062B" w:rsidRPr="00C00F6E" w:rsidRDefault="007A062B" w:rsidP="004C5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6E">
        <w:rPr>
          <w:rFonts w:ascii="Times New Roman" w:eastAsia="Times New Roman" w:hAnsi="Times New Roman"/>
          <w:sz w:val="24"/>
          <w:szCs w:val="24"/>
          <w:lang w:eastAsia="ru-RU"/>
        </w:rPr>
        <w:t xml:space="preserve">Удалова Ирина Павловна, зав. сектором (библиотекой), тел.: (4855) </w:t>
      </w:r>
      <w:r w:rsidR="004C55B9" w:rsidRPr="00C00F6E">
        <w:rPr>
          <w:rFonts w:ascii="Times New Roman" w:hAnsi="Times New Roman"/>
          <w:sz w:val="24"/>
          <w:szCs w:val="24"/>
          <w:shd w:val="clear" w:color="auto" w:fill="FFFFFF"/>
        </w:rPr>
        <w:t>32-73-44</w:t>
      </w:r>
      <w:r w:rsidRPr="00C00F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55B9" w:rsidRPr="00CB4757" w:rsidRDefault="004C55B9" w:rsidP="007A062B">
      <w:pPr>
        <w:suppressAutoHyphens/>
        <w:spacing w:after="0" w:line="200" w:lineRule="atLeast"/>
        <w:rPr>
          <w:b/>
          <w:i/>
          <w:color w:val="7030A0"/>
          <w:sz w:val="24"/>
          <w:szCs w:val="24"/>
        </w:rPr>
      </w:pPr>
    </w:p>
    <w:p w:rsidR="007A062B" w:rsidRPr="00C00F6E" w:rsidRDefault="007A062B" w:rsidP="007A062B">
      <w:pPr>
        <w:suppressAutoHyphens/>
        <w:spacing w:after="0" w:line="200" w:lineRule="atLeast"/>
        <w:rPr>
          <w:b/>
          <w:i/>
          <w:sz w:val="24"/>
          <w:szCs w:val="24"/>
        </w:rPr>
      </w:pPr>
      <w:r w:rsidRPr="00C00F6E">
        <w:rPr>
          <w:b/>
          <w:i/>
          <w:sz w:val="24"/>
          <w:szCs w:val="24"/>
        </w:rPr>
        <w:t xml:space="preserve"> Взаимоотношения с органами местного самоуправления.</w:t>
      </w:r>
    </w:p>
    <w:p w:rsidR="007A062B" w:rsidRPr="00C00F6E" w:rsidRDefault="007A062B" w:rsidP="00543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Оказывать всестороннюю помощь органам местного самоуправления, сотрудничать с депутатами. </w:t>
      </w:r>
      <w:r w:rsidR="004C55B9" w:rsidRPr="00C00F6E">
        <w:rPr>
          <w:rFonts w:ascii="Times New Roman" w:hAnsi="Times New Roman"/>
          <w:sz w:val="24"/>
          <w:szCs w:val="24"/>
        </w:rPr>
        <w:t>Участвовать</w:t>
      </w:r>
      <w:r w:rsidRPr="00C00F6E">
        <w:rPr>
          <w:rFonts w:ascii="Times New Roman" w:hAnsi="Times New Roman"/>
          <w:sz w:val="24"/>
          <w:szCs w:val="24"/>
        </w:rPr>
        <w:t xml:space="preserve"> в подготовке и проведени</w:t>
      </w:r>
      <w:r w:rsidR="004C55B9" w:rsidRPr="00C00F6E">
        <w:rPr>
          <w:rFonts w:ascii="Times New Roman" w:hAnsi="Times New Roman"/>
          <w:sz w:val="24"/>
          <w:szCs w:val="24"/>
        </w:rPr>
        <w:t xml:space="preserve">и значимых массовых мероприятий (День Победы, День пожилого человека, День поселка) и </w:t>
      </w:r>
      <w:r w:rsidRPr="00C00F6E">
        <w:rPr>
          <w:rFonts w:ascii="Times New Roman" w:hAnsi="Times New Roman"/>
          <w:sz w:val="24"/>
          <w:szCs w:val="24"/>
        </w:rPr>
        <w:t>выборов</w:t>
      </w:r>
      <w:r w:rsidR="004C55B9" w:rsidRPr="00C00F6E">
        <w:rPr>
          <w:rFonts w:ascii="Times New Roman" w:hAnsi="Times New Roman"/>
          <w:sz w:val="24"/>
          <w:szCs w:val="24"/>
        </w:rPr>
        <w:t xml:space="preserve">.  Информировать </w:t>
      </w:r>
      <w:r w:rsidR="00543925" w:rsidRPr="00C00F6E">
        <w:rPr>
          <w:rFonts w:ascii="Times New Roman" w:hAnsi="Times New Roman"/>
          <w:sz w:val="24"/>
          <w:szCs w:val="24"/>
        </w:rPr>
        <w:t>пользователей</w:t>
      </w:r>
      <w:r w:rsidR="004C55B9" w:rsidRPr="00C00F6E">
        <w:rPr>
          <w:rFonts w:ascii="Times New Roman" w:hAnsi="Times New Roman"/>
          <w:sz w:val="24"/>
          <w:szCs w:val="24"/>
        </w:rPr>
        <w:t xml:space="preserve"> о деятельности Администрации РМР, Волжского поселения</w:t>
      </w:r>
    </w:p>
    <w:p w:rsidR="007A062B" w:rsidRPr="00C00F6E" w:rsidRDefault="007A062B" w:rsidP="00543925">
      <w:pPr>
        <w:suppressAutoHyphens/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C00F6E">
        <w:rPr>
          <w:rFonts w:asciiTheme="minorHAnsi" w:hAnsiTheme="minorHAnsi"/>
          <w:b/>
          <w:i/>
          <w:sz w:val="24"/>
          <w:szCs w:val="24"/>
        </w:rPr>
        <w:t>Партнерские отношения с другими учреждениями, общественными и профессиональными организациями. Показать взаимовыгодность сотрудничества.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180"/>
        <w:gridCol w:w="3202"/>
      </w:tblGrid>
      <w:tr w:rsidR="00EE272A" w:rsidRPr="00023AFD" w:rsidTr="006D2BAE">
        <w:tc>
          <w:tcPr>
            <w:tcW w:w="3081" w:type="dxa"/>
          </w:tcPr>
          <w:p w:rsidR="00EE272A" w:rsidRPr="00023AFD" w:rsidRDefault="00EE272A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Наименование отрасли</w:t>
            </w:r>
          </w:p>
        </w:tc>
        <w:tc>
          <w:tcPr>
            <w:tcW w:w="3180" w:type="dxa"/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Предприятия, организации, учреждения с которыми сотрудничает библиотека</w:t>
            </w:r>
          </w:p>
        </w:tc>
        <w:tc>
          <w:tcPr>
            <w:tcW w:w="3202" w:type="dxa"/>
          </w:tcPr>
          <w:p w:rsidR="00EE272A" w:rsidRPr="00023AFD" w:rsidRDefault="00EE272A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Формы сотрудничества,</w:t>
            </w:r>
          </w:p>
          <w:p w:rsidR="00EE272A" w:rsidRPr="00023AFD" w:rsidRDefault="00EE272A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наличие договора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ОАО «Волжанин»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Обслуживание передвижек. Спонсорская помощь б-ке.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власти и управления                                                            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Администрация Волжского сельского поселения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Финансирование отд. статей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Сбор и хранение информации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Фирмы, оказывающие информационные услуги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ООО «Элита сервис»(РИЦ Сети КонсультантПлюс)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Обновление информационных программ.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Ермаковский детский сад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мероприятия. Участие в муниципал. мероприятиях, проводимых на базе школы. 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Экскурсии в библиотеку. Совместные мероприятия. Обслуживание детских передвижек.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Культурно-просветительские 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    организации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ОДБ им. Крылова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ОЮБ им. Суркова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информации. </w:t>
            </w: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Органы социальной защиты населения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Управление социальной защиты.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Предоставление информации. Обслуживание на дому.</w:t>
            </w:r>
          </w:p>
        </w:tc>
      </w:tr>
      <w:tr w:rsidR="00EE272A" w:rsidRPr="00023AFD" w:rsidTr="006D2BAE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Газета «Новая жизнь»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A" w:rsidRPr="00023AFD" w:rsidRDefault="00EE272A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72A" w:rsidRPr="00023AFD" w:rsidRDefault="00EE272A" w:rsidP="00CC4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FD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библиотеки.</w:t>
            </w:r>
          </w:p>
        </w:tc>
      </w:tr>
    </w:tbl>
    <w:p w:rsidR="00781E63" w:rsidRPr="00023AFD" w:rsidRDefault="00781E63" w:rsidP="00781E63">
      <w:pPr>
        <w:pStyle w:val="32"/>
        <w:jc w:val="both"/>
        <w:rPr>
          <w:rFonts w:ascii="Arial" w:hAnsi="Arial" w:cs="Arial"/>
          <w:sz w:val="22"/>
          <w:szCs w:val="22"/>
        </w:rPr>
      </w:pPr>
    </w:p>
    <w:p w:rsidR="00781E63" w:rsidRPr="00023AFD" w:rsidRDefault="00781E63" w:rsidP="00781E63">
      <w:pPr>
        <w:pStyle w:val="32"/>
        <w:jc w:val="both"/>
        <w:rPr>
          <w:rFonts w:asciiTheme="minorHAnsi" w:hAnsiTheme="minorHAnsi" w:cs="Arial"/>
          <w:b w:val="0"/>
          <w:i/>
          <w:sz w:val="24"/>
          <w:szCs w:val="24"/>
        </w:rPr>
      </w:pPr>
      <w:r w:rsidRPr="00023AFD">
        <w:rPr>
          <w:rFonts w:asciiTheme="minorHAnsi" w:hAnsiTheme="minorHAnsi" w:cs="Arial"/>
          <w:i/>
          <w:sz w:val="24"/>
          <w:szCs w:val="24"/>
        </w:rPr>
        <w:t>Меры по привлечению внебюджетных средств:</w:t>
      </w:r>
      <w:r w:rsidRPr="00023AFD">
        <w:rPr>
          <w:rFonts w:asciiTheme="minorHAnsi" w:hAnsiTheme="minorHAnsi" w:cs="Arial"/>
          <w:b w:val="0"/>
          <w:i/>
          <w:sz w:val="24"/>
          <w:szCs w:val="24"/>
        </w:rPr>
        <w:t xml:space="preserve"> финансов и дополнительных ресурсов, способствующих деятельности библиотеки (гранты, конкурсы и др.).</w:t>
      </w:r>
    </w:p>
    <w:p w:rsidR="007A062B" w:rsidRPr="00023AFD" w:rsidRDefault="007A062B" w:rsidP="007A062B">
      <w:pPr>
        <w:suppressAutoHyphens/>
        <w:spacing w:after="0" w:line="200" w:lineRule="atLeast"/>
        <w:rPr>
          <w:b/>
          <w:i/>
          <w:sz w:val="28"/>
          <w:szCs w:val="28"/>
        </w:rPr>
      </w:pPr>
    </w:p>
    <w:p w:rsidR="007A062B" w:rsidRPr="00114269" w:rsidRDefault="00543925" w:rsidP="00EE272A">
      <w:pPr>
        <w:spacing w:after="0" w:line="240" w:lineRule="auto"/>
        <w:rPr>
          <w:b/>
          <w:i/>
          <w:sz w:val="24"/>
          <w:szCs w:val="24"/>
        </w:rPr>
      </w:pPr>
      <w:r w:rsidRPr="00114269">
        <w:rPr>
          <w:b/>
          <w:i/>
          <w:sz w:val="24"/>
          <w:szCs w:val="24"/>
        </w:rPr>
        <w:t xml:space="preserve">2. События года. </w:t>
      </w:r>
    </w:p>
    <w:p w:rsidR="002E6A47" w:rsidRPr="00114269" w:rsidRDefault="002E6A47" w:rsidP="0047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69">
        <w:rPr>
          <w:rFonts w:ascii="Times New Roman" w:hAnsi="Times New Roman"/>
          <w:sz w:val="24"/>
          <w:szCs w:val="24"/>
        </w:rPr>
        <w:t>Юбилейные даты:</w:t>
      </w:r>
    </w:p>
    <w:p w:rsidR="00114269" w:rsidRPr="00114269" w:rsidRDefault="00114269" w:rsidP="0047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69">
        <w:rPr>
          <w:rFonts w:ascii="Times New Roman" w:hAnsi="Times New Roman"/>
          <w:sz w:val="24"/>
          <w:szCs w:val="24"/>
        </w:rPr>
        <w:t>300 лет Российской академии наук.</w:t>
      </w:r>
    </w:p>
    <w:p w:rsidR="00114269" w:rsidRPr="00114269" w:rsidRDefault="00114269" w:rsidP="00475647">
      <w:pPr>
        <w:pStyle w:val="Default"/>
        <w:rPr>
          <w:color w:val="auto"/>
        </w:rPr>
      </w:pPr>
      <w:r w:rsidRPr="00114269">
        <w:rPr>
          <w:bCs/>
          <w:color w:val="auto"/>
        </w:rPr>
        <w:t xml:space="preserve">225 лет со дня рождения Александра Сергеевича Пушкина </w:t>
      </w:r>
    </w:p>
    <w:p w:rsidR="004177DC" w:rsidRDefault="00114269" w:rsidP="0047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69">
        <w:rPr>
          <w:rFonts w:ascii="Times New Roman" w:hAnsi="Times New Roman"/>
          <w:sz w:val="24"/>
          <w:szCs w:val="24"/>
        </w:rPr>
        <w:t>100 лет со дня рождения Виктора  Астафьева</w:t>
      </w:r>
    </w:p>
    <w:p w:rsidR="00114269" w:rsidRDefault="00114269" w:rsidP="0047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6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Байкало-Амурской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магистрали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69">
        <w:rPr>
          <w:rFonts w:ascii="Times New Roman" w:hAnsi="Times New Roman"/>
          <w:sz w:val="24"/>
          <w:szCs w:val="24"/>
        </w:rPr>
        <w:t>(БАМ).</w:t>
      </w:r>
    </w:p>
    <w:p w:rsidR="00EE272A" w:rsidRPr="00443878" w:rsidRDefault="00EE272A" w:rsidP="00EE272A">
      <w:pPr>
        <w:spacing w:after="0" w:line="240" w:lineRule="auto"/>
        <w:rPr>
          <w:b/>
          <w:i/>
          <w:sz w:val="24"/>
          <w:szCs w:val="24"/>
        </w:rPr>
      </w:pPr>
      <w:r w:rsidRPr="00443878">
        <w:rPr>
          <w:b/>
          <w:i/>
          <w:sz w:val="24"/>
          <w:szCs w:val="24"/>
        </w:rPr>
        <w:lastRenderedPageBreak/>
        <w:t>Приоритетные цели, задачи:</w:t>
      </w:r>
    </w:p>
    <w:p w:rsidR="00264402" w:rsidRPr="00443878" w:rsidRDefault="00264402" w:rsidP="002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878">
        <w:rPr>
          <w:rFonts w:ascii="Times New Roman" w:hAnsi="Times New Roman"/>
          <w:sz w:val="24"/>
          <w:szCs w:val="24"/>
        </w:rPr>
        <w:t xml:space="preserve">Организация работы библиотеки как информационного и культурного центра. </w:t>
      </w:r>
    </w:p>
    <w:p w:rsidR="00264402" w:rsidRPr="00443878" w:rsidRDefault="00264402" w:rsidP="002E6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878">
        <w:rPr>
          <w:rFonts w:ascii="Times New Roman" w:hAnsi="Times New Roman"/>
          <w:sz w:val="24"/>
          <w:szCs w:val="24"/>
        </w:rPr>
        <w:t xml:space="preserve">      –  Обеспечивать  доступность, оперативность и комфортность получения информации пользователям</w:t>
      </w:r>
      <w:r w:rsidR="002E6A47" w:rsidRPr="00443878">
        <w:rPr>
          <w:rFonts w:ascii="Times New Roman" w:hAnsi="Times New Roman"/>
          <w:sz w:val="24"/>
          <w:szCs w:val="24"/>
        </w:rPr>
        <w:t>и</w:t>
      </w:r>
      <w:r w:rsidRPr="00443878">
        <w:rPr>
          <w:rFonts w:ascii="Times New Roman" w:hAnsi="Times New Roman"/>
          <w:sz w:val="24"/>
          <w:szCs w:val="24"/>
        </w:rPr>
        <w:t xml:space="preserve"> библиотеки</w:t>
      </w:r>
      <w:r w:rsidRPr="004438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878" w:rsidRPr="00443878" w:rsidRDefault="00443878" w:rsidP="00B33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878">
        <w:rPr>
          <w:rFonts w:ascii="Times New Roman" w:hAnsi="Times New Roman"/>
          <w:sz w:val="24"/>
          <w:szCs w:val="24"/>
        </w:rPr>
        <w:t>– Подготовить и провести ц</w:t>
      </w:r>
      <w:r w:rsidRPr="00443878">
        <w:rPr>
          <w:rFonts w:ascii="Times New Roman" w:eastAsia="Times New Roman" w:hAnsi="Times New Roman"/>
          <w:sz w:val="24"/>
          <w:szCs w:val="24"/>
          <w:lang w:eastAsia="ru-RU"/>
        </w:rPr>
        <w:t xml:space="preserve">икл мероприятий, посвященных 300-летию </w:t>
      </w:r>
      <w:r w:rsidRPr="00443878">
        <w:rPr>
          <w:rFonts w:ascii="Times New Roman" w:hAnsi="Times New Roman"/>
          <w:sz w:val="24"/>
          <w:szCs w:val="24"/>
        </w:rPr>
        <w:t>Российской академии наук.</w:t>
      </w:r>
    </w:p>
    <w:p w:rsidR="00264402" w:rsidRPr="00443878" w:rsidRDefault="00264402" w:rsidP="002E6A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878">
        <w:rPr>
          <w:rFonts w:ascii="Times New Roman" w:hAnsi="Times New Roman"/>
          <w:sz w:val="24"/>
          <w:szCs w:val="24"/>
        </w:rPr>
        <w:t>–  Внедрять современные технологии в обслуживание, вести активную работу в социальных сетях.</w:t>
      </w:r>
    </w:p>
    <w:p w:rsidR="00264402" w:rsidRPr="00443878" w:rsidRDefault="00264402" w:rsidP="002E6A47">
      <w:pPr>
        <w:tabs>
          <w:tab w:val="left" w:pos="360"/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878">
        <w:rPr>
          <w:rFonts w:ascii="Times New Roman" w:hAnsi="Times New Roman"/>
          <w:sz w:val="24"/>
          <w:szCs w:val="24"/>
        </w:rPr>
        <w:t>–  Создавать условия для приобщения к чтению и самореализации каждого пользователя; содействовать развитию их творческого и интеллектуального потенциала.</w:t>
      </w:r>
    </w:p>
    <w:p w:rsidR="00264402" w:rsidRPr="00443878" w:rsidRDefault="00264402" w:rsidP="002E6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878">
        <w:rPr>
          <w:rFonts w:ascii="Times New Roman" w:hAnsi="Times New Roman"/>
          <w:sz w:val="24"/>
          <w:szCs w:val="24"/>
        </w:rPr>
        <w:t>–  Осуществлять всестороннее раскрытие фонда библиотеки с использованием различных форм индивидуальной и массовой работы.</w:t>
      </w:r>
    </w:p>
    <w:p w:rsidR="00264402" w:rsidRPr="00443878" w:rsidRDefault="00264402" w:rsidP="002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878">
        <w:rPr>
          <w:rFonts w:ascii="Times New Roman" w:hAnsi="Times New Roman"/>
          <w:sz w:val="24"/>
          <w:szCs w:val="24"/>
        </w:rPr>
        <w:t>– Развивать социальное партнерство с учреждениями образования, культуры, общественными организациями.</w:t>
      </w:r>
    </w:p>
    <w:p w:rsidR="00264402" w:rsidRPr="00443878" w:rsidRDefault="00264402" w:rsidP="002E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878">
        <w:rPr>
          <w:rFonts w:ascii="Times New Roman" w:hAnsi="Times New Roman"/>
          <w:sz w:val="24"/>
          <w:szCs w:val="24"/>
        </w:rPr>
        <w:t>–  Участвовать в акциях, конкурсах, направленных на продвижение чтения</w:t>
      </w:r>
      <w:r w:rsidRPr="00443878">
        <w:rPr>
          <w:rFonts w:ascii="Times New Roman" w:eastAsia="Times New Roman" w:hAnsi="Times New Roman"/>
          <w:sz w:val="24"/>
          <w:szCs w:val="24"/>
        </w:rPr>
        <w:t>.</w:t>
      </w:r>
    </w:p>
    <w:p w:rsidR="00264402" w:rsidRPr="00443878" w:rsidRDefault="00264402" w:rsidP="002E6A4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43878">
        <w:rPr>
          <w:rFonts w:ascii="Times New Roman" w:hAnsi="Times New Roman"/>
          <w:b/>
          <w:sz w:val="24"/>
          <w:szCs w:val="24"/>
        </w:rPr>
        <w:t xml:space="preserve">– </w:t>
      </w:r>
      <w:r w:rsidRPr="00443878">
        <w:rPr>
          <w:rFonts w:ascii="Times New Roman" w:hAnsi="Times New Roman"/>
          <w:sz w:val="24"/>
          <w:szCs w:val="24"/>
        </w:rPr>
        <w:t>Выполнять основные контрольные показатели работы, привлекать новых читателей в библиотеку и к чтению.</w:t>
      </w:r>
    </w:p>
    <w:p w:rsidR="00264402" w:rsidRPr="00443878" w:rsidRDefault="00264402" w:rsidP="00264402">
      <w:pPr>
        <w:pStyle w:val="af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07876" w:rsidRPr="00443878" w:rsidRDefault="00B07876" w:rsidP="00B078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43878">
        <w:rPr>
          <w:rFonts w:asciiTheme="minorHAnsi" w:hAnsiTheme="minorHAnsi"/>
          <w:b/>
          <w:i/>
          <w:sz w:val="24"/>
          <w:szCs w:val="24"/>
        </w:rPr>
        <w:t xml:space="preserve">Участие в программах, действующих в </w:t>
      </w:r>
      <w:r w:rsidR="00EE272A" w:rsidRPr="00443878">
        <w:rPr>
          <w:rFonts w:asciiTheme="minorHAnsi" w:hAnsiTheme="minorHAnsi"/>
          <w:b/>
          <w:i/>
          <w:sz w:val="24"/>
          <w:szCs w:val="24"/>
        </w:rPr>
        <w:t>районе</w:t>
      </w:r>
      <w:r w:rsidRPr="00443878">
        <w:rPr>
          <w:rFonts w:asciiTheme="minorHAnsi" w:hAnsiTheme="minorHAnsi"/>
          <w:b/>
          <w:i/>
          <w:sz w:val="24"/>
          <w:szCs w:val="24"/>
        </w:rPr>
        <w:t>:</w:t>
      </w:r>
      <w:hyperlink r:id="rId9" w:tgtFrame="_blank" w:history="1">
        <w:r w:rsidRPr="00443878">
          <w:rPr>
            <w:rFonts w:ascii="Times New Roman" w:hAnsi="Times New Roman"/>
            <w:b/>
            <w:bCs/>
            <w:sz w:val="24"/>
            <w:szCs w:val="24"/>
            <w:u w:val="single"/>
          </w:rPr>
          <w:br/>
        </w:r>
        <w:r w:rsidRPr="00443878">
          <w:rPr>
            <w:rFonts w:ascii="Times New Roman" w:hAnsi="Times New Roman"/>
            <w:sz w:val="24"/>
            <w:szCs w:val="24"/>
          </w:rPr>
          <w:t xml:space="preserve">– </w:t>
        </w:r>
        <w:r w:rsidRPr="0044387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Муниципальная программа «Молодежная политика в Рыбинском муниципальном районе»</w:t>
        </w:r>
      </w:hyperlink>
    </w:p>
    <w:p w:rsidR="00D31707" w:rsidRPr="00443878" w:rsidRDefault="00B07876" w:rsidP="00B07876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43878">
        <w:rPr>
          <w:rFonts w:ascii="Times New Roman" w:hAnsi="Times New Roman"/>
          <w:sz w:val="24"/>
          <w:szCs w:val="24"/>
        </w:rPr>
        <w:t xml:space="preserve">– </w:t>
      </w:r>
      <w:r w:rsidR="00D31707" w:rsidRPr="00443878">
        <w:rPr>
          <w:rFonts w:ascii="Times New Roman" w:hAnsi="Times New Roman"/>
          <w:b w:val="0"/>
          <w:i w:val="0"/>
          <w:sz w:val="24"/>
          <w:szCs w:val="24"/>
        </w:rPr>
        <w:t>Муниципальная программа «Развитие культуры и туризма в Рыбинском муниципальном районе»</w:t>
      </w:r>
    </w:p>
    <w:p w:rsidR="00973366" w:rsidRPr="00443878" w:rsidRDefault="00B07876" w:rsidP="00B07876">
      <w:pPr>
        <w:spacing w:after="0" w:line="240" w:lineRule="auto"/>
      </w:pPr>
      <w:r w:rsidRPr="00443878">
        <w:rPr>
          <w:rFonts w:ascii="Times New Roman" w:hAnsi="Times New Roman"/>
          <w:sz w:val="24"/>
          <w:szCs w:val="24"/>
        </w:rPr>
        <w:t xml:space="preserve">– </w:t>
      </w:r>
      <w:hyperlink r:id="rId10" w:tgtFrame="_blank" w:history="1">
        <w:r w:rsidR="00D31707" w:rsidRPr="0044387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МЦП «Профилактика правонарушений в Рыбинском муниципальном районе»</w:t>
        </w:r>
      </w:hyperlink>
    </w:p>
    <w:p w:rsidR="00D31707" w:rsidRPr="00443878" w:rsidRDefault="00973366" w:rsidP="00B07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878">
        <w:rPr>
          <w:rStyle w:val="10"/>
          <w:rFonts w:ascii="Helvetica" w:eastAsia="Calibri" w:hAnsi="Helvetica" w:cs="Helvetica"/>
          <w:sz w:val="18"/>
          <w:szCs w:val="18"/>
          <w:shd w:val="clear" w:color="auto" w:fill="FFFFFF"/>
        </w:rPr>
        <w:t xml:space="preserve"> </w:t>
      </w:r>
      <w:r w:rsidRPr="00443878">
        <w:rPr>
          <w:rFonts w:ascii="Times New Roman" w:hAnsi="Times New Roman"/>
          <w:sz w:val="24"/>
          <w:szCs w:val="24"/>
        </w:rPr>
        <w:t xml:space="preserve">– </w:t>
      </w:r>
      <w:hyperlink r:id="rId11" w:tgtFrame="_blank" w:history="1">
        <w:r w:rsidRPr="0044387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Муниципальная программа «Социальная поддержка населения Рыбинского района»</w:t>
        </w:r>
      </w:hyperlink>
    </w:p>
    <w:p w:rsidR="00D31707" w:rsidRPr="00443878" w:rsidRDefault="00D31707" w:rsidP="00B07876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25CBD" w:rsidRPr="00443878" w:rsidRDefault="00825CBD" w:rsidP="00825CBD">
      <w:pPr>
        <w:spacing w:after="0" w:line="240" w:lineRule="auto"/>
        <w:rPr>
          <w:b/>
          <w:i/>
          <w:sz w:val="24"/>
          <w:szCs w:val="24"/>
        </w:rPr>
      </w:pPr>
      <w:r w:rsidRPr="00443878">
        <w:rPr>
          <w:b/>
          <w:i/>
          <w:sz w:val="24"/>
          <w:szCs w:val="24"/>
        </w:rPr>
        <w:t xml:space="preserve">3.Управление библиотекой. </w:t>
      </w:r>
    </w:p>
    <w:p w:rsidR="00825CBD" w:rsidRPr="00443878" w:rsidRDefault="00825CBD" w:rsidP="00825CBD">
      <w:pPr>
        <w:keepNext/>
        <w:spacing w:after="0" w:line="240" w:lineRule="auto"/>
        <w:jc w:val="center"/>
        <w:outlineLvl w:val="1"/>
        <w:rPr>
          <w:rFonts w:eastAsia="Times New Roman" w:cs="Calibri"/>
          <w:b/>
          <w:i/>
          <w:sz w:val="24"/>
          <w:szCs w:val="24"/>
          <w:lang w:eastAsia="ru-RU"/>
        </w:rPr>
      </w:pPr>
      <w:r w:rsidRPr="00443878">
        <w:rPr>
          <w:rFonts w:eastAsia="Times New Roman" w:cs="Calibri"/>
          <w:b/>
          <w:i/>
          <w:sz w:val="24"/>
          <w:szCs w:val="24"/>
          <w:lang w:eastAsia="ru-RU"/>
        </w:rPr>
        <w:t>Контрольные показатели библиотеки</w:t>
      </w:r>
    </w:p>
    <w:p w:rsidR="00EE272A" w:rsidRPr="00443878" w:rsidRDefault="00EE272A" w:rsidP="00EE27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43878">
        <w:rPr>
          <w:rFonts w:ascii="Times New Roman" w:hAnsi="Times New Roman"/>
          <w:i/>
          <w:sz w:val="24"/>
          <w:szCs w:val="24"/>
        </w:rPr>
        <w:t>Таблица №2.1 — Контрольные показатели</w:t>
      </w:r>
    </w:p>
    <w:tbl>
      <w:tblPr>
        <w:tblW w:w="822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1559"/>
        <w:gridCol w:w="1560"/>
        <w:gridCol w:w="1134"/>
      </w:tblGrid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Показатели по</w:t>
            </w:r>
          </w:p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библиотекам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5A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Вып. </w:t>
            </w:r>
          </w:p>
          <w:p w:rsidR="00D813F2" w:rsidRPr="006A3BB4" w:rsidRDefault="00D813F2" w:rsidP="005A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+/-</w:t>
            </w:r>
          </w:p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к пред.</w:t>
            </w:r>
          </w:p>
          <w:p w:rsidR="00D813F2" w:rsidRPr="006A3BB4" w:rsidRDefault="00D813F2" w:rsidP="00EE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369619370"/>
            <w:bookmarkStart w:id="1" w:name="_Toc369787941"/>
            <w:bookmarkStart w:id="2" w:name="_Toc369791431"/>
            <w:r w:rsidRPr="006A3BB4">
              <w:rPr>
                <w:rFonts w:ascii="Times New Roman" w:hAnsi="Times New Roman"/>
                <w:b/>
                <w:sz w:val="24"/>
                <w:szCs w:val="24"/>
              </w:rPr>
              <w:t>Пользователи</w:t>
            </w:r>
            <w:bookmarkEnd w:id="0"/>
            <w:bookmarkEnd w:id="1"/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1051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Toc369619371"/>
            <w:bookmarkStart w:id="4" w:name="_Toc369787942"/>
            <w:bookmarkStart w:id="5" w:name="_Toc369791432"/>
            <w:r w:rsidRPr="006A3BB4">
              <w:rPr>
                <w:rFonts w:ascii="Times New Roman" w:hAnsi="Times New Roman"/>
                <w:sz w:val="24"/>
                <w:szCs w:val="24"/>
              </w:rPr>
              <w:t>В т.ч.</w:t>
            </w:r>
            <w:bookmarkEnd w:id="3"/>
            <w:bookmarkEnd w:id="4"/>
            <w:bookmarkEnd w:id="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1F7479" w:rsidRDefault="003402F0" w:rsidP="0022759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1F7479" w:rsidRDefault="001F7479" w:rsidP="00401CD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F7479">
              <w:rPr>
                <w:rFonts w:cs="Times New Roman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4C3A83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от 31 до 35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3402F0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402F0">
              <w:rPr>
                <w:rFonts w:cs="Times New Roman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402F0">
              <w:rPr>
                <w:rFonts w:cs="Times New Roman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Toc369619376"/>
            <w:bookmarkStart w:id="7" w:name="_Toc369787947"/>
            <w:bookmarkStart w:id="8" w:name="_Toc369791437"/>
            <w:r w:rsidRPr="006A3BB4">
              <w:rPr>
                <w:rFonts w:ascii="Times New Roman" w:hAnsi="Times New Roman"/>
                <w:b/>
                <w:sz w:val="24"/>
                <w:szCs w:val="24"/>
              </w:rPr>
              <w:t>Посещения</w:t>
            </w:r>
            <w:bookmarkEnd w:id="6"/>
            <w:bookmarkEnd w:id="7"/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17838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B11EFC" w:rsidRDefault="006F21A7" w:rsidP="00B11EF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11EFC">
              <w:rPr>
                <w:rFonts w:cs="Times New Roman"/>
                <w:lang w:val="ru-RU"/>
              </w:rPr>
              <w:t>20140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  <w:lang w:val="ru-RU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Toc369619377"/>
            <w:bookmarkStart w:id="10" w:name="_Toc369787948"/>
            <w:bookmarkStart w:id="11" w:name="_Toc369791438"/>
            <w:r w:rsidRPr="006A3BB4">
              <w:rPr>
                <w:rFonts w:ascii="Times New Roman" w:hAnsi="Times New Roman"/>
                <w:sz w:val="24"/>
                <w:szCs w:val="24"/>
              </w:rPr>
              <w:t>В т.ч.</w:t>
            </w:r>
            <w:bookmarkEnd w:id="9"/>
            <w:bookmarkEnd w:id="10"/>
            <w:bookmarkEnd w:id="1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3353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3402F0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402F0">
              <w:rPr>
                <w:rFonts w:cs="Times New Roman"/>
                <w:lang w:val="ru-RU"/>
              </w:rPr>
              <w:t>26</w:t>
            </w:r>
            <w:r w:rsidR="00B33C8F">
              <w:rPr>
                <w:rFonts w:cs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4C3A83" w:rsidP="00B33C8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2272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4C3A83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от 31 до 35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3402F0" w:rsidRDefault="004C3A83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2023FB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2023FB">
              <w:rPr>
                <w:rFonts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_Toc369619383"/>
            <w:bookmarkStart w:id="13" w:name="_Toc369787954"/>
            <w:bookmarkStart w:id="14" w:name="_Toc369791444"/>
            <w:r w:rsidRPr="006A3BB4">
              <w:rPr>
                <w:rFonts w:ascii="Times New Roman" w:hAnsi="Times New Roman"/>
                <w:b/>
                <w:sz w:val="24"/>
                <w:szCs w:val="24"/>
              </w:rPr>
              <w:t>Выдача</w:t>
            </w:r>
            <w:bookmarkEnd w:id="12"/>
            <w:bookmarkEnd w:id="13"/>
            <w:bookmarkEnd w:id="14"/>
            <w:r w:rsidRPr="006A3BB4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библиотечного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31218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2023FB" w:rsidRDefault="002023FB" w:rsidP="00425FB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2023FB">
              <w:rPr>
                <w:rFonts w:cs="Times New Roman"/>
                <w:lang w:val="ru-RU"/>
              </w:rPr>
              <w:t>30</w:t>
            </w:r>
            <w:r w:rsidR="00425FB0">
              <w:rPr>
                <w:rFonts w:cs="Times New Roman"/>
                <w:lang w:val="ru-RU"/>
              </w:rPr>
              <w:t>0</w:t>
            </w:r>
            <w:r w:rsidRPr="002023FB">
              <w:rPr>
                <w:rFonts w:cs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_Toc369619384"/>
            <w:bookmarkStart w:id="16" w:name="_Toc369787955"/>
            <w:bookmarkStart w:id="17" w:name="_Toc369791445"/>
            <w:r w:rsidRPr="006A3BB4">
              <w:rPr>
                <w:rFonts w:ascii="Times New Roman" w:hAnsi="Times New Roman"/>
                <w:sz w:val="24"/>
                <w:szCs w:val="24"/>
              </w:rPr>
              <w:t>В т.ч.</w:t>
            </w:r>
            <w:bookmarkEnd w:id="15"/>
            <w:bookmarkEnd w:id="16"/>
            <w:bookmarkEnd w:id="1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до 13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5369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6A3BB4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14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6A3BB4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от 15 лет до 30 лет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1444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6A3BB4" w:rsidP="0022759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lastRenderedPageBreak/>
              <w:t>от 31 до 35 (включительно)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6A3BB4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В т.ч. электронными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_Toc369619396"/>
            <w:bookmarkStart w:id="19" w:name="_Toc369787967"/>
            <w:bookmarkStart w:id="20" w:name="_Toc369791457"/>
            <w:r w:rsidRPr="006A3BB4">
              <w:rPr>
                <w:rFonts w:ascii="Times New Roman" w:hAnsi="Times New Roman"/>
                <w:sz w:val="24"/>
                <w:szCs w:val="24"/>
              </w:rPr>
              <w:t>Ср. читаемость</w:t>
            </w:r>
            <w:bookmarkEnd w:id="18"/>
            <w:bookmarkEnd w:id="19"/>
            <w:bookmarkEnd w:id="2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425FB0" w:rsidP="00EE272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_Toc369619397"/>
            <w:bookmarkStart w:id="22" w:name="_Toc369787968"/>
            <w:bookmarkStart w:id="23" w:name="_Toc369791458"/>
            <w:r w:rsidRPr="006A3BB4">
              <w:rPr>
                <w:rFonts w:ascii="Times New Roman" w:hAnsi="Times New Roman"/>
                <w:sz w:val="24"/>
                <w:szCs w:val="24"/>
              </w:rPr>
              <w:t>Ср. посещаемость</w:t>
            </w:r>
            <w:bookmarkEnd w:id="21"/>
            <w:bookmarkEnd w:id="22"/>
            <w:bookmarkEnd w:id="2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6A3BB4" w:rsidP="00EE272A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3BB4">
              <w:rPr>
                <w:rFonts w:cs="Times New Roman"/>
                <w:lang w:val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_Toc369619398"/>
            <w:bookmarkStart w:id="25" w:name="_Toc369787969"/>
            <w:bookmarkStart w:id="26" w:name="_Toc369791459"/>
            <w:r w:rsidRPr="006A3BB4">
              <w:rPr>
                <w:rFonts w:ascii="Times New Roman" w:hAnsi="Times New Roman"/>
                <w:sz w:val="24"/>
                <w:szCs w:val="24"/>
              </w:rPr>
              <w:t>Ср. обращаемость</w:t>
            </w:r>
            <w:bookmarkEnd w:id="24"/>
            <w:bookmarkEnd w:id="25"/>
            <w:bookmarkEnd w:id="2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507D4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A3BB4">
              <w:rPr>
                <w:rFonts w:cs="Times New Roman"/>
                <w:lang w:val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  <w:tr w:rsidR="00D813F2" w:rsidRPr="00C00F6E" w:rsidTr="00D813F2">
        <w:trPr>
          <w:cantSplit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6A3BB4" w:rsidRDefault="00D813F2" w:rsidP="00EE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b/>
                <w:sz w:val="24"/>
                <w:szCs w:val="24"/>
              </w:rPr>
              <w:t>Процент охвата</w:t>
            </w:r>
            <w:r w:rsidRPr="006A3BB4">
              <w:rPr>
                <w:rFonts w:ascii="Times New Roman" w:hAnsi="Times New Roman"/>
                <w:sz w:val="24"/>
                <w:szCs w:val="24"/>
              </w:rPr>
              <w:t xml:space="preserve"> населения библиотечным обслуживанием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7432A0" w:rsidRDefault="00D813F2" w:rsidP="005A323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432A0">
              <w:rPr>
                <w:rFonts w:cs="Times New Roman"/>
                <w:lang w:val="ru-RU"/>
              </w:rPr>
              <w:t>50,8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DD5A35" w:rsidRDefault="00DD5A35" w:rsidP="00A33B4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D5A35">
              <w:rPr>
                <w:rFonts w:cs="Times New Roman"/>
                <w:lang w:val="ru-RU"/>
              </w:rPr>
              <w:t>5</w:t>
            </w:r>
            <w:r w:rsidR="00A33B40">
              <w:rPr>
                <w:rFonts w:cs="Times New Roman"/>
                <w:lang w:val="ru-RU"/>
              </w:rPr>
              <w:t>1</w:t>
            </w:r>
            <w:r w:rsidRPr="00DD5A35">
              <w:rPr>
                <w:rFonts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F2" w:rsidRPr="00C00F6E" w:rsidRDefault="00D813F2" w:rsidP="00EE272A">
            <w:pPr>
              <w:pStyle w:val="Standard"/>
              <w:snapToGrid w:val="0"/>
              <w:jc w:val="center"/>
              <w:rPr>
                <w:rFonts w:cs="Times New Roman"/>
                <w:color w:val="C00000"/>
              </w:rPr>
            </w:pPr>
          </w:p>
        </w:tc>
      </w:tr>
    </w:tbl>
    <w:p w:rsidR="00507D4D" w:rsidRPr="00C00F6E" w:rsidRDefault="00507D4D" w:rsidP="00EE272A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507D4D" w:rsidRPr="00B33C8F" w:rsidRDefault="00507D4D" w:rsidP="00507D4D">
      <w:pPr>
        <w:spacing w:after="0" w:line="240" w:lineRule="auto"/>
        <w:ind w:left="-426"/>
        <w:jc w:val="right"/>
        <w:rPr>
          <w:rFonts w:ascii="Times New Roman" w:hAnsi="Times New Roman"/>
          <w:i/>
          <w:sz w:val="24"/>
          <w:szCs w:val="24"/>
        </w:rPr>
      </w:pPr>
      <w:r w:rsidRPr="00C00F6E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B33C8F">
        <w:rPr>
          <w:rFonts w:ascii="Times New Roman" w:hAnsi="Times New Roman"/>
          <w:i/>
          <w:sz w:val="24"/>
          <w:szCs w:val="24"/>
        </w:rPr>
        <w:t>Статистические показатели по муниципальному заданию</w:t>
      </w:r>
    </w:p>
    <w:tbl>
      <w:tblPr>
        <w:tblW w:w="0" w:type="auto"/>
        <w:jc w:val="center"/>
        <w:tblInd w:w="-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418"/>
        <w:gridCol w:w="1514"/>
        <w:gridCol w:w="1742"/>
      </w:tblGrid>
      <w:tr w:rsidR="00C00F6E" w:rsidRPr="00B33C8F" w:rsidTr="006600DE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66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B3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33C8F"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B3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33C8F"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выполнения </w:t>
            </w:r>
          </w:p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(+, -)</w:t>
            </w:r>
          </w:p>
        </w:tc>
      </w:tr>
      <w:tr w:rsidR="00C00F6E" w:rsidRPr="00B33C8F" w:rsidTr="006600DE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6600DE">
            <w:pPr>
              <w:spacing w:after="0" w:line="240" w:lineRule="auto"/>
              <w:ind w:firstLine="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B33C8F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6E" w:rsidRPr="00B33C8F" w:rsidTr="006600DE">
        <w:trPr>
          <w:trHeight w:val="70"/>
          <w:jc w:val="center"/>
        </w:trPr>
        <w:tc>
          <w:tcPr>
            <w:tcW w:w="2973" w:type="dxa"/>
          </w:tcPr>
          <w:p w:rsidR="00825CBD" w:rsidRPr="00B33C8F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hAnsi="Times New Roman"/>
                <w:sz w:val="24"/>
                <w:szCs w:val="24"/>
                <w:lang w:eastAsia="ru-RU"/>
              </w:rPr>
              <w:t>Число посещений библиотеки</w:t>
            </w:r>
          </w:p>
        </w:tc>
        <w:tc>
          <w:tcPr>
            <w:tcW w:w="1418" w:type="dxa"/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5CBD" w:rsidRPr="00B33C8F" w:rsidRDefault="00B33C8F" w:rsidP="006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hAnsi="Times New Roman"/>
                <w:sz w:val="24"/>
                <w:szCs w:val="24"/>
                <w:lang w:eastAsia="ru-RU"/>
              </w:rPr>
              <w:t>19180</w:t>
            </w:r>
          </w:p>
        </w:tc>
        <w:tc>
          <w:tcPr>
            <w:tcW w:w="1514" w:type="dxa"/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5CBD" w:rsidRPr="00B33C8F" w:rsidRDefault="00B33C8F" w:rsidP="006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8F">
              <w:rPr>
                <w:rFonts w:ascii="Times New Roman" w:hAnsi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1742" w:type="dxa"/>
          </w:tcPr>
          <w:p w:rsidR="00825CBD" w:rsidRPr="00B33C8F" w:rsidRDefault="00825CBD" w:rsidP="006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5CBD" w:rsidRPr="00CB4757" w:rsidRDefault="00825CBD" w:rsidP="00EE272A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825CBD" w:rsidRPr="006A3BB4" w:rsidRDefault="00825CBD" w:rsidP="00825CBD">
      <w:pPr>
        <w:spacing w:after="0" w:line="240" w:lineRule="auto"/>
        <w:rPr>
          <w:b/>
          <w:i/>
          <w:sz w:val="24"/>
          <w:szCs w:val="24"/>
        </w:rPr>
      </w:pPr>
      <w:r w:rsidRPr="006A3BB4">
        <w:rPr>
          <w:b/>
          <w:i/>
          <w:sz w:val="24"/>
          <w:szCs w:val="24"/>
        </w:rPr>
        <w:t xml:space="preserve">4. Библиотечные фонды. </w:t>
      </w:r>
    </w:p>
    <w:p w:rsidR="00825CBD" w:rsidRPr="006A3BB4" w:rsidRDefault="00825CBD" w:rsidP="00825CBD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 w:rsidRPr="006A3BB4">
        <w:rPr>
          <w:rFonts w:cs="Calibri"/>
          <w:b/>
          <w:i/>
          <w:sz w:val="24"/>
          <w:szCs w:val="24"/>
        </w:rPr>
        <w:t>Работа с фондом библиотеки.</w:t>
      </w:r>
    </w:p>
    <w:p w:rsidR="00825CBD" w:rsidRPr="006A3BB4" w:rsidRDefault="00825CBD" w:rsidP="00825CBD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 w:rsidRPr="006A3BB4">
        <w:rPr>
          <w:rFonts w:cs="Calibri"/>
          <w:b/>
          <w:i/>
          <w:sz w:val="24"/>
          <w:szCs w:val="24"/>
        </w:rPr>
        <w:t>Изучение состава и использования фонда библиотеки. Сохранность фонда б-ки.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1469"/>
        <w:gridCol w:w="1276"/>
        <w:gridCol w:w="1559"/>
        <w:gridCol w:w="1701"/>
      </w:tblGrid>
      <w:tr w:rsidR="00825CBD" w:rsidRPr="006A3BB4" w:rsidTr="00D46C62">
        <w:tc>
          <w:tcPr>
            <w:tcW w:w="3175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Методы изучения</w:t>
            </w:r>
          </w:p>
        </w:tc>
        <w:tc>
          <w:tcPr>
            <w:tcW w:w="1469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Изучаемые разделы фонда</w:t>
            </w:r>
          </w:p>
        </w:tc>
        <w:tc>
          <w:tcPr>
            <w:tcW w:w="127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Сроки изучения</w:t>
            </w:r>
          </w:p>
        </w:tc>
        <w:tc>
          <w:tcPr>
            <w:tcW w:w="1559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Сроки предоставления в МЦ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25CBD" w:rsidRPr="006A3BB4" w:rsidTr="00D46C62">
        <w:tc>
          <w:tcPr>
            <w:tcW w:w="3175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BD" w:rsidRPr="006A3BB4" w:rsidRDefault="00825CBD" w:rsidP="0082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701"/>
        <w:gridCol w:w="1843"/>
        <w:gridCol w:w="2126"/>
      </w:tblGrid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Объем работы</w:t>
            </w: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Плановая проверка фонда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Сверка книг с алфавитным каталогом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Расстановка фонда, проверка алфавитной расстановки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Работа с задолжниками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Переплетные работы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6A3BB4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BB4">
              <w:rPr>
                <w:rFonts w:ascii="Times New Roman" w:hAnsi="Times New Roman"/>
                <w:b/>
                <w:sz w:val="24"/>
                <w:szCs w:val="24"/>
              </w:rPr>
              <w:t>Списание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Утеря книг читателями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D46C62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Ветхость и устарелость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6A3BB4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BD" w:rsidRPr="006A3BB4" w:rsidTr="00D46C62">
        <w:tc>
          <w:tcPr>
            <w:tcW w:w="3510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Журналы по истечению срока</w:t>
            </w:r>
          </w:p>
        </w:tc>
        <w:tc>
          <w:tcPr>
            <w:tcW w:w="1701" w:type="dxa"/>
            <w:shd w:val="clear" w:color="auto" w:fill="auto"/>
          </w:tcPr>
          <w:p w:rsidR="00825CBD" w:rsidRPr="006A3BB4" w:rsidRDefault="00DE7201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CBD" w:rsidRPr="006A3BB4" w:rsidRDefault="00825CBD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BD" w:rsidRPr="00CB4757" w:rsidRDefault="00825CBD" w:rsidP="00DE720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DE7201" w:rsidRPr="00C00F6E" w:rsidRDefault="00DE7201" w:rsidP="00DE7201">
      <w:pPr>
        <w:pStyle w:val="1"/>
        <w:spacing w:before="0" w:after="0"/>
        <w:rPr>
          <w:rFonts w:asciiTheme="minorHAnsi" w:eastAsia="Calibri" w:hAnsiTheme="minorHAnsi"/>
          <w:i/>
          <w:sz w:val="24"/>
          <w:szCs w:val="24"/>
          <w:lang w:eastAsia="en-US"/>
        </w:rPr>
      </w:pPr>
      <w:bookmarkStart w:id="27" w:name="_Toc118798871"/>
      <w:r w:rsidRPr="00C00F6E">
        <w:rPr>
          <w:rFonts w:asciiTheme="minorHAnsi" w:hAnsiTheme="minorHAnsi"/>
          <w:i/>
          <w:sz w:val="24"/>
          <w:szCs w:val="24"/>
        </w:rPr>
        <w:t>5.</w:t>
      </w:r>
      <w:r w:rsidRPr="00C00F6E">
        <w:rPr>
          <w:rFonts w:asciiTheme="minorHAnsi" w:hAnsiTheme="minorHAnsi"/>
          <w:i/>
          <w:sz w:val="24"/>
          <w:szCs w:val="24"/>
        </w:rPr>
        <w:tab/>
      </w:r>
      <w:r w:rsidRPr="00C00F6E">
        <w:rPr>
          <w:rFonts w:asciiTheme="minorHAnsi" w:eastAsia="Calibri" w:hAnsiTheme="minorHAnsi"/>
          <w:i/>
          <w:sz w:val="24"/>
          <w:szCs w:val="24"/>
          <w:lang w:eastAsia="en-US"/>
        </w:rPr>
        <w:t>Электронные и сетевые ресурсы</w:t>
      </w:r>
      <w:bookmarkEnd w:id="27"/>
    </w:p>
    <w:p w:rsidR="00DE7201" w:rsidRPr="00C00F6E" w:rsidRDefault="00DE7201" w:rsidP="00DE7201">
      <w:pPr>
        <w:pStyle w:val="2"/>
        <w:spacing w:before="0" w:after="0"/>
        <w:rPr>
          <w:rFonts w:asciiTheme="minorHAnsi" w:eastAsia="Calibri" w:hAnsiTheme="minorHAnsi"/>
          <w:sz w:val="24"/>
          <w:szCs w:val="24"/>
        </w:rPr>
      </w:pPr>
      <w:bookmarkStart w:id="28" w:name="_Toc118798874"/>
      <w:r w:rsidRPr="00C00F6E">
        <w:rPr>
          <w:rFonts w:asciiTheme="minorHAnsi" w:eastAsia="Calibri" w:hAnsiTheme="minorHAnsi"/>
          <w:sz w:val="24"/>
          <w:szCs w:val="24"/>
          <w:lang w:eastAsia="en-US"/>
        </w:rPr>
        <w:t>Обеспечение пользователям доступа к полнотекстовым документам электронных библиотечных систем</w:t>
      </w:r>
      <w:r w:rsidRPr="00C00F6E">
        <w:rPr>
          <w:rFonts w:asciiTheme="minorHAnsi" w:eastAsia="Calibri" w:hAnsiTheme="minorHAnsi"/>
          <w:sz w:val="24"/>
          <w:szCs w:val="24"/>
        </w:rPr>
        <w:t xml:space="preserve"> (ЭБС)</w:t>
      </w:r>
      <w:bookmarkEnd w:id="28"/>
    </w:p>
    <w:p w:rsidR="00A01CEA" w:rsidRPr="00C00F6E" w:rsidRDefault="00A01CEA" w:rsidP="00DE7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0F6E">
        <w:rPr>
          <w:rFonts w:ascii="Times New Roman" w:hAnsi="Times New Roman"/>
          <w:sz w:val="24"/>
          <w:szCs w:val="24"/>
        </w:rPr>
        <w:t xml:space="preserve">Привлекать пользователей к работе с </w:t>
      </w:r>
      <w:r w:rsidRPr="00C00F6E">
        <w:rPr>
          <w:rFonts w:ascii="Times New Roman" w:hAnsi="Times New Roman"/>
          <w:sz w:val="24"/>
          <w:szCs w:val="24"/>
          <w:shd w:val="clear" w:color="auto" w:fill="FFFFFF"/>
        </w:rPr>
        <w:t>СПС КонсультантПлюс.</w:t>
      </w:r>
    </w:p>
    <w:p w:rsidR="00DE7201" w:rsidRPr="00C00F6E" w:rsidRDefault="00A01CEA" w:rsidP="00DE7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Привлекать пользователей к работе с </w:t>
      </w:r>
      <w:r w:rsidR="00DE7201" w:rsidRPr="00C00F6E">
        <w:rPr>
          <w:rFonts w:ascii="Times New Roman" w:hAnsi="Times New Roman"/>
          <w:sz w:val="24"/>
          <w:szCs w:val="24"/>
        </w:rPr>
        <w:t>ресурсам</w:t>
      </w:r>
      <w:r w:rsidRPr="00C00F6E">
        <w:rPr>
          <w:rFonts w:ascii="Times New Roman" w:hAnsi="Times New Roman"/>
          <w:sz w:val="24"/>
          <w:szCs w:val="24"/>
        </w:rPr>
        <w:t>и</w:t>
      </w:r>
      <w:r w:rsidR="00DE7201" w:rsidRPr="00C00F6E">
        <w:rPr>
          <w:rFonts w:ascii="Times New Roman" w:hAnsi="Times New Roman"/>
          <w:sz w:val="24"/>
          <w:szCs w:val="24"/>
        </w:rPr>
        <w:t xml:space="preserve"> Национальной электронной библиотеки (НЭБ).</w:t>
      </w:r>
    </w:p>
    <w:p w:rsidR="00DE7201" w:rsidRPr="00C00F6E" w:rsidRDefault="00A01CEA" w:rsidP="00DE7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>Привлекать пользователей к работе с</w:t>
      </w:r>
      <w:r w:rsidR="00DE7201" w:rsidRPr="00C00F6E">
        <w:rPr>
          <w:rFonts w:ascii="Times New Roman" w:hAnsi="Times New Roman"/>
          <w:sz w:val="24"/>
          <w:szCs w:val="24"/>
        </w:rPr>
        <w:t xml:space="preserve"> документам</w:t>
      </w:r>
      <w:r w:rsidR="00B70863" w:rsidRPr="00C00F6E">
        <w:rPr>
          <w:rFonts w:ascii="Times New Roman" w:hAnsi="Times New Roman"/>
          <w:sz w:val="24"/>
          <w:szCs w:val="24"/>
        </w:rPr>
        <w:t>и</w:t>
      </w:r>
      <w:r w:rsidR="00DE7201" w:rsidRPr="00C00F6E">
        <w:rPr>
          <w:rFonts w:ascii="Times New Roman" w:hAnsi="Times New Roman"/>
          <w:sz w:val="24"/>
          <w:szCs w:val="24"/>
        </w:rPr>
        <w:t xml:space="preserve"> Государственного архива Ярославской области.</w:t>
      </w:r>
    </w:p>
    <w:p w:rsidR="00A01CEA" w:rsidRPr="00C00F6E" w:rsidRDefault="00A01CEA" w:rsidP="00DE7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201" w:rsidRPr="00D813F2" w:rsidRDefault="00DE7201" w:rsidP="00DE7201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29" w:name="_Toc118798875"/>
      <w:r w:rsidRPr="00D813F2">
        <w:rPr>
          <w:rFonts w:asciiTheme="minorHAnsi" w:hAnsiTheme="minorHAnsi"/>
          <w:sz w:val="24"/>
          <w:szCs w:val="24"/>
        </w:rPr>
        <w:t>5.4.</w:t>
      </w:r>
      <w:r w:rsidRPr="00D813F2">
        <w:rPr>
          <w:rFonts w:asciiTheme="minorHAnsi" w:hAnsiTheme="minorHAnsi"/>
          <w:sz w:val="24"/>
          <w:szCs w:val="24"/>
        </w:rPr>
        <w:tab/>
        <w:t>Представительство муниципальных библиотек в Интернет</w:t>
      </w:r>
      <w:bookmarkEnd w:id="29"/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3070"/>
        <w:gridCol w:w="1923"/>
      </w:tblGrid>
      <w:tr w:rsidR="00A01CEA" w:rsidRPr="00D813F2" w:rsidTr="006600DE">
        <w:tc>
          <w:tcPr>
            <w:tcW w:w="5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размещенных материалов</w:t>
            </w:r>
          </w:p>
        </w:tc>
        <w:tc>
          <w:tcPr>
            <w:tcW w:w="1923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01CEA" w:rsidRPr="00D813F2" w:rsidTr="006600DE">
        <w:tc>
          <w:tcPr>
            <w:tcW w:w="5070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Страница б-ки на сайте ЕЦД</w:t>
            </w:r>
          </w:p>
        </w:tc>
        <w:tc>
          <w:tcPr>
            <w:tcW w:w="3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EA" w:rsidRPr="00D813F2" w:rsidTr="006600DE">
        <w:tc>
          <w:tcPr>
            <w:tcW w:w="5070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lastRenderedPageBreak/>
              <w:t>Страница б-ки ВКонтакте</w:t>
            </w:r>
          </w:p>
        </w:tc>
        <w:tc>
          <w:tcPr>
            <w:tcW w:w="3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23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EA" w:rsidRPr="00D813F2" w:rsidTr="006600DE">
        <w:tc>
          <w:tcPr>
            <w:tcW w:w="5070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Портал библиотек ЯО, сайты областных б-к</w:t>
            </w:r>
          </w:p>
        </w:tc>
        <w:tc>
          <w:tcPr>
            <w:tcW w:w="3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EA" w:rsidRPr="00D813F2" w:rsidTr="006600DE">
        <w:tc>
          <w:tcPr>
            <w:tcW w:w="5070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Культура.рф</w:t>
            </w:r>
          </w:p>
        </w:tc>
        <w:tc>
          <w:tcPr>
            <w:tcW w:w="3070" w:type="dxa"/>
          </w:tcPr>
          <w:p w:rsidR="00A01CEA" w:rsidRPr="00D813F2" w:rsidRDefault="00A01CEA" w:rsidP="0066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3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3" w:type="dxa"/>
          </w:tcPr>
          <w:p w:rsidR="00A01CEA" w:rsidRPr="00D813F2" w:rsidRDefault="00A01CEA" w:rsidP="00660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1CEA" w:rsidRPr="00D813F2" w:rsidRDefault="00A01CEA" w:rsidP="00A01CEA">
      <w:pPr>
        <w:pStyle w:val="1"/>
        <w:rPr>
          <w:rFonts w:asciiTheme="minorHAnsi" w:hAnsiTheme="minorHAnsi" w:cs="Arial"/>
          <w:i/>
          <w:sz w:val="24"/>
          <w:szCs w:val="24"/>
        </w:rPr>
      </w:pPr>
      <w:bookmarkStart w:id="30" w:name="_Toc464996767"/>
      <w:bookmarkStart w:id="31" w:name="_Toc465006678"/>
      <w:bookmarkStart w:id="32" w:name="_Toc118798877"/>
      <w:r w:rsidRPr="00D813F2">
        <w:rPr>
          <w:rFonts w:asciiTheme="minorHAnsi" w:hAnsiTheme="minorHAnsi" w:cs="Arial"/>
          <w:i/>
          <w:sz w:val="24"/>
          <w:szCs w:val="24"/>
        </w:rPr>
        <w:t>6.</w:t>
      </w:r>
      <w:r w:rsidRPr="00D813F2">
        <w:rPr>
          <w:rFonts w:asciiTheme="minorHAnsi" w:hAnsiTheme="minorHAnsi" w:cs="Arial"/>
          <w:i/>
          <w:sz w:val="24"/>
          <w:szCs w:val="24"/>
        </w:rPr>
        <w:tab/>
        <w:t>Организация и содержание библиотечного обслуживания пользователей</w:t>
      </w:r>
      <w:bookmarkEnd w:id="30"/>
      <w:bookmarkEnd w:id="31"/>
      <w:bookmarkEnd w:id="32"/>
    </w:p>
    <w:p w:rsidR="005452F0" w:rsidRPr="00D813F2" w:rsidRDefault="005452F0" w:rsidP="003A59EB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33" w:name="_Toc118798878"/>
      <w:r w:rsidRPr="00D813F2">
        <w:rPr>
          <w:rFonts w:asciiTheme="minorHAnsi" w:hAnsiTheme="minorHAnsi"/>
          <w:sz w:val="24"/>
          <w:szCs w:val="24"/>
        </w:rPr>
        <w:t>6.1.</w:t>
      </w:r>
      <w:r w:rsidRPr="00D813F2">
        <w:rPr>
          <w:rFonts w:asciiTheme="minorHAnsi" w:hAnsiTheme="minorHAnsi"/>
          <w:sz w:val="24"/>
          <w:szCs w:val="24"/>
        </w:rPr>
        <w:tab/>
        <w:t>Общая характеристика основных направлений библиотечного обслуживания</w:t>
      </w:r>
      <w:bookmarkEnd w:id="33"/>
    </w:p>
    <w:p w:rsidR="003A59EB" w:rsidRPr="00CB4757" w:rsidRDefault="003A59EB" w:rsidP="003A59EB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6600DE" w:rsidRPr="00C00F6E" w:rsidRDefault="003A59EB" w:rsidP="003A59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F6E">
        <w:rPr>
          <w:rFonts w:ascii="Times New Roman" w:hAnsi="Times New Roman"/>
          <w:b/>
          <w:sz w:val="24"/>
          <w:szCs w:val="24"/>
        </w:rPr>
        <w:t xml:space="preserve">Приоритетные направления </w:t>
      </w:r>
      <w:r w:rsidR="006600DE" w:rsidRPr="00C00F6E">
        <w:rPr>
          <w:rFonts w:ascii="Times New Roman" w:hAnsi="Times New Roman"/>
          <w:b/>
          <w:sz w:val="24"/>
          <w:szCs w:val="24"/>
        </w:rPr>
        <w:t>работы</w:t>
      </w:r>
      <w:r w:rsidR="006A4485">
        <w:rPr>
          <w:rFonts w:ascii="Times New Roman" w:hAnsi="Times New Roman"/>
          <w:b/>
          <w:sz w:val="24"/>
          <w:szCs w:val="24"/>
        </w:rPr>
        <w:t xml:space="preserve"> </w:t>
      </w:r>
      <w:r w:rsidR="006600DE" w:rsidRPr="00C00F6E">
        <w:rPr>
          <w:rFonts w:ascii="Times New Roman" w:hAnsi="Times New Roman"/>
          <w:b/>
          <w:sz w:val="24"/>
          <w:szCs w:val="24"/>
        </w:rPr>
        <w:t>библиотек</w:t>
      </w:r>
      <w:r w:rsidRPr="00C00F6E">
        <w:rPr>
          <w:rFonts w:ascii="Times New Roman" w:hAnsi="Times New Roman"/>
          <w:b/>
          <w:sz w:val="24"/>
          <w:szCs w:val="24"/>
        </w:rPr>
        <w:t>и в 202</w:t>
      </w:r>
      <w:r w:rsidR="00C00F6E">
        <w:rPr>
          <w:rFonts w:ascii="Times New Roman" w:hAnsi="Times New Roman"/>
          <w:b/>
          <w:sz w:val="24"/>
          <w:szCs w:val="24"/>
        </w:rPr>
        <w:t>4</w:t>
      </w:r>
      <w:r w:rsidRPr="00C00F6E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114269" w:rsidRDefault="003A59EB" w:rsidP="003A5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–  </w:t>
      </w:r>
      <w:r w:rsidR="00114269" w:rsidRPr="00C00F6E">
        <w:rPr>
          <w:rFonts w:ascii="Times New Roman" w:hAnsi="Times New Roman"/>
          <w:sz w:val="24"/>
          <w:szCs w:val="24"/>
        </w:rPr>
        <w:t>гражданско-патриотическое</w:t>
      </w:r>
      <w:r w:rsidR="00114269">
        <w:rPr>
          <w:rFonts w:ascii="Times New Roman" w:hAnsi="Times New Roman"/>
          <w:sz w:val="24"/>
          <w:szCs w:val="24"/>
        </w:rPr>
        <w:t xml:space="preserve"> </w:t>
      </w:r>
      <w:r w:rsidR="00114269" w:rsidRPr="00C00F6E">
        <w:rPr>
          <w:rFonts w:ascii="Times New Roman" w:hAnsi="Times New Roman"/>
          <w:sz w:val="24"/>
          <w:szCs w:val="24"/>
        </w:rPr>
        <w:t>и</w:t>
      </w:r>
      <w:r w:rsidR="00114269">
        <w:rPr>
          <w:rFonts w:ascii="Times New Roman" w:hAnsi="Times New Roman"/>
          <w:sz w:val="24"/>
          <w:szCs w:val="24"/>
        </w:rPr>
        <w:t xml:space="preserve"> </w:t>
      </w:r>
      <w:r w:rsidR="00114269" w:rsidRPr="00C00F6E">
        <w:rPr>
          <w:rFonts w:ascii="Times New Roman" w:hAnsi="Times New Roman"/>
          <w:sz w:val="24"/>
          <w:szCs w:val="24"/>
        </w:rPr>
        <w:t>духовно-нравственное воспитание,</w:t>
      </w:r>
    </w:p>
    <w:p w:rsidR="006600DE" w:rsidRPr="00C00F6E" w:rsidRDefault="003A59EB" w:rsidP="003A5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–  </w:t>
      </w:r>
      <w:r w:rsidR="006600DE" w:rsidRPr="00C00F6E">
        <w:rPr>
          <w:rFonts w:ascii="Times New Roman" w:hAnsi="Times New Roman"/>
          <w:sz w:val="24"/>
          <w:szCs w:val="24"/>
        </w:rPr>
        <w:t>продвижение</w:t>
      </w:r>
      <w:r w:rsidR="006A4485">
        <w:rPr>
          <w:rFonts w:ascii="Times New Roman" w:hAnsi="Times New Roman"/>
          <w:sz w:val="24"/>
          <w:szCs w:val="24"/>
        </w:rPr>
        <w:t xml:space="preserve"> </w:t>
      </w:r>
      <w:r w:rsidR="006600DE" w:rsidRPr="00C00F6E">
        <w:rPr>
          <w:rFonts w:ascii="Times New Roman" w:hAnsi="Times New Roman"/>
          <w:sz w:val="24"/>
          <w:szCs w:val="24"/>
        </w:rPr>
        <w:t>книги</w:t>
      </w:r>
      <w:r w:rsidR="00114269">
        <w:rPr>
          <w:rFonts w:ascii="Times New Roman" w:hAnsi="Times New Roman"/>
          <w:sz w:val="24"/>
          <w:szCs w:val="24"/>
        </w:rPr>
        <w:t xml:space="preserve"> и </w:t>
      </w:r>
      <w:r w:rsidR="006600DE" w:rsidRPr="00C00F6E">
        <w:rPr>
          <w:rFonts w:ascii="Times New Roman" w:hAnsi="Times New Roman"/>
          <w:sz w:val="24"/>
          <w:szCs w:val="24"/>
        </w:rPr>
        <w:t>чтения,</w:t>
      </w:r>
    </w:p>
    <w:p w:rsidR="00114269" w:rsidRPr="00C00F6E" w:rsidRDefault="003A59EB" w:rsidP="0011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–  </w:t>
      </w:r>
      <w:r w:rsidR="00114269" w:rsidRPr="00C00F6E">
        <w:rPr>
          <w:rFonts w:ascii="Times New Roman" w:hAnsi="Times New Roman"/>
          <w:sz w:val="24"/>
          <w:szCs w:val="24"/>
        </w:rPr>
        <w:t>краеведение,</w:t>
      </w:r>
    </w:p>
    <w:p w:rsidR="00114269" w:rsidRPr="00C00F6E" w:rsidRDefault="00114269" w:rsidP="0011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>–   экологическое воспитание</w:t>
      </w:r>
      <w:r>
        <w:rPr>
          <w:rFonts w:ascii="Times New Roman" w:hAnsi="Times New Roman"/>
          <w:sz w:val="24"/>
          <w:szCs w:val="24"/>
        </w:rPr>
        <w:t>,</w:t>
      </w:r>
    </w:p>
    <w:p w:rsidR="00114269" w:rsidRDefault="003A59EB" w:rsidP="0011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–  </w:t>
      </w:r>
      <w:r w:rsidR="006600DE" w:rsidRPr="00C00F6E">
        <w:rPr>
          <w:rFonts w:ascii="Times New Roman" w:hAnsi="Times New Roman"/>
          <w:sz w:val="24"/>
          <w:szCs w:val="24"/>
        </w:rPr>
        <w:t>формирование здорового образа жизни</w:t>
      </w:r>
      <w:r w:rsidR="00114269">
        <w:rPr>
          <w:rFonts w:ascii="Times New Roman" w:hAnsi="Times New Roman"/>
          <w:sz w:val="24"/>
          <w:szCs w:val="24"/>
        </w:rPr>
        <w:t>,</w:t>
      </w:r>
    </w:p>
    <w:p w:rsidR="00114269" w:rsidRDefault="00114269" w:rsidP="0011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правовое просвещение.</w:t>
      </w:r>
    </w:p>
    <w:p w:rsidR="00114269" w:rsidRPr="00C00F6E" w:rsidRDefault="00114269" w:rsidP="001142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sz w:val="24"/>
          <w:szCs w:val="24"/>
        </w:rPr>
        <w:t xml:space="preserve"> </w:t>
      </w:r>
    </w:p>
    <w:p w:rsidR="003A59EB" w:rsidRPr="00C00F6E" w:rsidRDefault="003A59EB" w:rsidP="003A5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b/>
          <w:sz w:val="24"/>
          <w:szCs w:val="24"/>
        </w:rPr>
        <w:t>Подготовить и провести мероприятия, посвященные общероссийским праздникам:</w:t>
      </w:r>
      <w:r w:rsidR="00114269">
        <w:rPr>
          <w:rFonts w:ascii="Times New Roman" w:hAnsi="Times New Roman"/>
          <w:b/>
          <w:sz w:val="24"/>
          <w:szCs w:val="24"/>
        </w:rPr>
        <w:t xml:space="preserve"> </w:t>
      </w:r>
      <w:r w:rsidR="0056155B" w:rsidRPr="00C00F6E">
        <w:rPr>
          <w:rFonts w:ascii="Times New Roman" w:hAnsi="Times New Roman"/>
          <w:sz w:val="24"/>
          <w:szCs w:val="24"/>
        </w:rPr>
        <w:t>Пушкинский день России, День России, День памяти и скорби, День Российского</w:t>
      </w:r>
      <w:r w:rsidR="00114269">
        <w:rPr>
          <w:rFonts w:ascii="Times New Roman" w:hAnsi="Times New Roman"/>
          <w:sz w:val="24"/>
          <w:szCs w:val="24"/>
        </w:rPr>
        <w:t xml:space="preserve"> </w:t>
      </w:r>
      <w:r w:rsidR="0056155B" w:rsidRPr="00C00F6E">
        <w:rPr>
          <w:rFonts w:ascii="Times New Roman" w:hAnsi="Times New Roman"/>
          <w:sz w:val="24"/>
          <w:szCs w:val="24"/>
        </w:rPr>
        <w:t xml:space="preserve">флага, День народного единства и др. </w:t>
      </w:r>
    </w:p>
    <w:p w:rsidR="0056155B" w:rsidRPr="00C00F6E" w:rsidRDefault="003A59EB" w:rsidP="003A5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6E">
        <w:rPr>
          <w:rFonts w:ascii="Times New Roman" w:hAnsi="Times New Roman"/>
          <w:b/>
          <w:sz w:val="24"/>
          <w:szCs w:val="24"/>
        </w:rPr>
        <w:t>– и памятным датам:</w:t>
      </w:r>
      <w:r w:rsidR="00114269">
        <w:rPr>
          <w:rFonts w:ascii="Times New Roman" w:hAnsi="Times New Roman"/>
          <w:b/>
          <w:sz w:val="24"/>
          <w:szCs w:val="24"/>
        </w:rPr>
        <w:t xml:space="preserve"> </w:t>
      </w:r>
      <w:r w:rsidR="0056155B" w:rsidRPr="00C00F6E">
        <w:rPr>
          <w:rFonts w:ascii="Times New Roman" w:hAnsi="Times New Roman"/>
          <w:sz w:val="24"/>
          <w:szCs w:val="24"/>
        </w:rPr>
        <w:t>День рождения великого флотоводца Федора Ушакова, Дни памяти князя</w:t>
      </w:r>
      <w:r w:rsidR="00114269">
        <w:rPr>
          <w:rFonts w:ascii="Times New Roman" w:hAnsi="Times New Roman"/>
          <w:sz w:val="24"/>
          <w:szCs w:val="24"/>
        </w:rPr>
        <w:t xml:space="preserve"> </w:t>
      </w:r>
      <w:r w:rsidR="0056155B" w:rsidRPr="00C00F6E">
        <w:rPr>
          <w:rFonts w:ascii="Times New Roman" w:hAnsi="Times New Roman"/>
          <w:sz w:val="24"/>
          <w:szCs w:val="24"/>
        </w:rPr>
        <w:t>Ярослава Мудрого</w:t>
      </w:r>
      <w:r w:rsidRPr="00C00F6E">
        <w:rPr>
          <w:rFonts w:ascii="Times New Roman" w:hAnsi="Times New Roman"/>
          <w:sz w:val="24"/>
          <w:szCs w:val="24"/>
        </w:rPr>
        <w:t xml:space="preserve">, </w:t>
      </w:r>
      <w:r w:rsidR="0056155B" w:rsidRPr="00C00F6E">
        <w:rPr>
          <w:rFonts w:ascii="Times New Roman" w:hAnsi="Times New Roman"/>
          <w:sz w:val="24"/>
          <w:szCs w:val="24"/>
        </w:rPr>
        <w:t xml:space="preserve"> День памяти Мологи и др.</w:t>
      </w:r>
    </w:p>
    <w:p w:rsidR="005452F0" w:rsidRPr="00CB4757" w:rsidRDefault="005452F0" w:rsidP="003A59EB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5452F0" w:rsidRPr="006A3BB4" w:rsidRDefault="005452F0" w:rsidP="00FA57E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34" w:name="_Toc118798879"/>
      <w:r w:rsidRPr="006A3BB4">
        <w:rPr>
          <w:rFonts w:asciiTheme="minorHAnsi" w:hAnsiTheme="minorHAnsi"/>
          <w:sz w:val="24"/>
          <w:szCs w:val="24"/>
        </w:rPr>
        <w:t>6.2.</w:t>
      </w:r>
      <w:r w:rsidRPr="006A3BB4">
        <w:rPr>
          <w:rFonts w:asciiTheme="minorHAnsi" w:hAnsiTheme="minorHAnsi"/>
          <w:sz w:val="24"/>
          <w:szCs w:val="24"/>
        </w:rPr>
        <w:tab/>
        <w:t>Программно-проектная деятельность библиотек</w:t>
      </w:r>
      <w:bookmarkEnd w:id="34"/>
    </w:p>
    <w:p w:rsidR="00DE7201" w:rsidRPr="006A3BB4" w:rsidRDefault="003A59EB" w:rsidP="00DE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BB4">
        <w:rPr>
          <w:rFonts w:ascii="Times New Roman" w:hAnsi="Times New Roman"/>
          <w:sz w:val="24"/>
          <w:szCs w:val="24"/>
        </w:rPr>
        <w:t>П</w:t>
      </w:r>
      <w:r w:rsidR="00DE7201" w:rsidRPr="006A3BB4">
        <w:rPr>
          <w:rFonts w:ascii="Times New Roman" w:hAnsi="Times New Roman"/>
          <w:sz w:val="24"/>
          <w:szCs w:val="24"/>
        </w:rPr>
        <w:t>ровести цикл мероприятий, посвящённы</w:t>
      </w:r>
      <w:r w:rsidR="006A3BB4" w:rsidRPr="006A3BB4">
        <w:rPr>
          <w:rFonts w:ascii="Times New Roman" w:hAnsi="Times New Roman"/>
          <w:sz w:val="24"/>
          <w:szCs w:val="24"/>
        </w:rPr>
        <w:t>й</w:t>
      </w:r>
    </w:p>
    <w:p w:rsidR="00475647" w:rsidRPr="006A3BB4" w:rsidRDefault="003A59EB" w:rsidP="0047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BB4">
        <w:rPr>
          <w:rFonts w:ascii="Times New Roman" w:hAnsi="Times New Roman"/>
          <w:b/>
          <w:sz w:val="24"/>
          <w:szCs w:val="24"/>
        </w:rPr>
        <w:t>–</w:t>
      </w:r>
      <w:r w:rsidR="00DE7201" w:rsidRPr="006A3BB4">
        <w:rPr>
          <w:rFonts w:ascii="Times New Roman" w:hAnsi="Times New Roman"/>
          <w:sz w:val="24"/>
          <w:szCs w:val="24"/>
        </w:rPr>
        <w:t xml:space="preserve">  </w:t>
      </w:r>
      <w:r w:rsidR="00475647" w:rsidRPr="006A3BB4">
        <w:rPr>
          <w:rFonts w:ascii="Times New Roman" w:hAnsi="Times New Roman"/>
          <w:sz w:val="24"/>
          <w:szCs w:val="24"/>
        </w:rPr>
        <w:t>«О науке вслух»: 300 лет Российской академии наук;</w:t>
      </w:r>
    </w:p>
    <w:p w:rsidR="00DE7201" w:rsidRPr="00CB4757" w:rsidRDefault="00DE7201" w:rsidP="00FA57E7">
      <w:pPr>
        <w:spacing w:after="0" w:line="240" w:lineRule="auto"/>
        <w:rPr>
          <w:color w:val="7030A0"/>
          <w:sz w:val="24"/>
          <w:szCs w:val="24"/>
        </w:rPr>
      </w:pPr>
    </w:p>
    <w:p w:rsidR="005452F0" w:rsidRPr="00D813F2" w:rsidRDefault="005452F0" w:rsidP="00FA57E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35" w:name="_Toc118798880"/>
      <w:r w:rsidRPr="00D813F2">
        <w:rPr>
          <w:rFonts w:asciiTheme="minorHAnsi" w:hAnsiTheme="minorHAnsi"/>
          <w:sz w:val="24"/>
          <w:szCs w:val="24"/>
        </w:rPr>
        <w:t>6.3.</w:t>
      </w:r>
      <w:r w:rsidRPr="00D813F2">
        <w:rPr>
          <w:rFonts w:asciiTheme="minorHAnsi" w:hAnsiTheme="minorHAnsi"/>
          <w:sz w:val="24"/>
          <w:szCs w:val="24"/>
        </w:rPr>
        <w:tab/>
        <w:t>Культурно-просветительская деятельность. Работа со взрослым населением</w:t>
      </w:r>
      <w:bookmarkEnd w:id="35"/>
    </w:p>
    <w:p w:rsidR="0003528E" w:rsidRPr="00CB4757" w:rsidRDefault="005452F0" w:rsidP="008E3B37">
      <w:pPr>
        <w:pStyle w:val="2"/>
        <w:spacing w:before="0" w:after="0"/>
        <w:rPr>
          <w:color w:val="7030A0"/>
          <w:sz w:val="24"/>
          <w:szCs w:val="24"/>
        </w:rPr>
      </w:pPr>
      <w:bookmarkStart w:id="36" w:name="_Toc118798881"/>
      <w:r w:rsidRPr="00CB4757">
        <w:rPr>
          <w:color w:val="7030A0"/>
          <w:sz w:val="24"/>
          <w:szCs w:val="24"/>
        </w:rPr>
        <w:tab/>
      </w:r>
    </w:p>
    <w:p w:rsidR="005452F0" w:rsidRPr="005E330B" w:rsidRDefault="0003528E" w:rsidP="008E3B3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r w:rsidRPr="005E330B">
        <w:rPr>
          <w:rFonts w:asciiTheme="minorHAnsi" w:hAnsiTheme="minorHAnsi"/>
          <w:sz w:val="24"/>
          <w:szCs w:val="24"/>
        </w:rPr>
        <w:t xml:space="preserve">6.4. </w:t>
      </w:r>
      <w:r w:rsidR="005452F0" w:rsidRPr="005E330B">
        <w:rPr>
          <w:rFonts w:asciiTheme="minorHAnsi" w:hAnsiTheme="minorHAnsi"/>
          <w:sz w:val="24"/>
          <w:szCs w:val="24"/>
        </w:rPr>
        <w:t>Продвижение книги и чтения</w:t>
      </w:r>
      <w:bookmarkEnd w:id="36"/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E3B37" w:rsidRPr="00CB4757" w:rsidTr="001730E9">
        <w:tc>
          <w:tcPr>
            <w:tcW w:w="6576" w:type="dxa"/>
          </w:tcPr>
          <w:p w:rsidR="008E3B37" w:rsidRPr="005E330B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5E330B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E3B37" w:rsidRPr="005E330B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E3B37" w:rsidRPr="005E330B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5E330B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E3B37" w:rsidRPr="00CB4757" w:rsidTr="001730E9">
        <w:tc>
          <w:tcPr>
            <w:tcW w:w="6576" w:type="dxa"/>
          </w:tcPr>
          <w:p w:rsidR="008E3B37" w:rsidRPr="00C00F6E" w:rsidRDefault="008E3B37" w:rsidP="008E3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0F6E">
              <w:rPr>
                <w:rFonts w:ascii="Times New Roman" w:hAnsi="Times New Roman"/>
                <w:sz w:val="24"/>
                <w:szCs w:val="24"/>
              </w:rPr>
              <w:t>Библионочь</w:t>
            </w:r>
          </w:p>
          <w:p w:rsidR="008E3B37" w:rsidRPr="00167795" w:rsidRDefault="008E3B37" w:rsidP="008E3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7795">
              <w:rPr>
                <w:rFonts w:ascii="Times New Roman" w:hAnsi="Times New Roman"/>
                <w:i/>
                <w:sz w:val="24"/>
                <w:szCs w:val="24"/>
              </w:rPr>
              <w:t>Неделя  библиотек</w:t>
            </w:r>
          </w:p>
          <w:p w:rsidR="008E3B37" w:rsidRDefault="00167795" w:rsidP="0016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77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лабиринт «День «Б»»</w:t>
            </w:r>
          </w:p>
          <w:p w:rsidR="00D813F2" w:rsidRPr="00D813F2" w:rsidRDefault="004062B5" w:rsidP="004062B5">
            <w:pPr>
              <w:pStyle w:val="Default"/>
              <w:rPr>
                <w:color w:val="auto"/>
              </w:rPr>
            </w:pPr>
            <w:r w:rsidRPr="004062B5">
              <w:rPr>
                <w:color w:val="FF0000"/>
                <w:sz w:val="20"/>
                <w:szCs w:val="20"/>
              </w:rPr>
              <w:t xml:space="preserve"> </w:t>
            </w:r>
            <w:r w:rsidR="00D813F2" w:rsidRPr="00D813F2">
              <w:rPr>
                <w:color w:val="auto"/>
              </w:rPr>
              <w:t>И</w:t>
            </w:r>
            <w:r w:rsidRPr="00D813F2">
              <w:rPr>
                <w:color w:val="auto"/>
              </w:rPr>
              <w:t>нтеллектуальная викторина по русской литературе</w:t>
            </w:r>
          </w:p>
          <w:p w:rsidR="004062B5" w:rsidRPr="00CB4757" w:rsidRDefault="004062B5" w:rsidP="00D813F2">
            <w:pPr>
              <w:pStyle w:val="Default"/>
              <w:rPr>
                <w:color w:val="7030A0"/>
              </w:rPr>
            </w:pPr>
            <w:r w:rsidRPr="00D813F2">
              <w:rPr>
                <w:color w:val="auto"/>
              </w:rPr>
              <w:t xml:space="preserve"> </w:t>
            </w:r>
            <w:r w:rsidR="00D813F2" w:rsidRPr="00D813F2">
              <w:rPr>
                <w:color w:val="auto"/>
              </w:rPr>
              <w:t>«Знать не все, но многое»</w:t>
            </w:r>
          </w:p>
        </w:tc>
        <w:tc>
          <w:tcPr>
            <w:tcW w:w="1559" w:type="dxa"/>
          </w:tcPr>
          <w:p w:rsidR="008E3B37" w:rsidRPr="00C00F6E" w:rsidRDefault="008E3B3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6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E3B37" w:rsidRPr="00CB4757" w:rsidRDefault="008E3B37" w:rsidP="008E3B3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8E3B37" w:rsidRDefault="008E3B3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813F2" w:rsidRDefault="00D813F2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3F2" w:rsidRPr="00167795" w:rsidRDefault="00D813F2" w:rsidP="008E3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8" w:type="dxa"/>
          </w:tcPr>
          <w:p w:rsidR="008E3B37" w:rsidRPr="00CB4757" w:rsidRDefault="008E3B37" w:rsidP="008E3B37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</w:tc>
      </w:tr>
    </w:tbl>
    <w:p w:rsidR="008E3B37" w:rsidRPr="00CB4757" w:rsidRDefault="008E3B37" w:rsidP="008E3B37">
      <w:pPr>
        <w:spacing w:after="0" w:line="240" w:lineRule="auto"/>
        <w:rPr>
          <w:rFonts w:ascii="Arial" w:hAnsi="Arial" w:cs="Arial"/>
          <w:i/>
          <w:color w:val="7030A0"/>
          <w:sz w:val="24"/>
          <w:szCs w:val="24"/>
        </w:rPr>
      </w:pPr>
    </w:p>
    <w:p w:rsidR="005452F0" w:rsidRPr="005E330B" w:rsidRDefault="005452F0" w:rsidP="008E3B37">
      <w:pPr>
        <w:pStyle w:val="3"/>
        <w:spacing w:before="0" w:after="0"/>
        <w:rPr>
          <w:rFonts w:asciiTheme="minorHAnsi" w:hAnsiTheme="minorHAnsi"/>
          <w:szCs w:val="24"/>
        </w:rPr>
      </w:pPr>
      <w:r w:rsidRPr="005E330B">
        <w:rPr>
          <w:rFonts w:asciiTheme="minorHAnsi" w:hAnsiTheme="minorHAnsi"/>
          <w:szCs w:val="24"/>
        </w:rPr>
        <w:t>6.4.1.</w:t>
      </w:r>
      <w:r w:rsidRPr="005E330B">
        <w:rPr>
          <w:rFonts w:asciiTheme="minorHAnsi" w:hAnsiTheme="minorHAnsi"/>
          <w:szCs w:val="24"/>
        </w:rPr>
        <w:tab/>
        <w:t>Экологическое просвещение.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FA57E7" w:rsidRPr="005E330B" w:rsidTr="001730E9">
        <w:tc>
          <w:tcPr>
            <w:tcW w:w="6576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A57E7" w:rsidRPr="00CB4757" w:rsidTr="001730E9">
        <w:tc>
          <w:tcPr>
            <w:tcW w:w="6576" w:type="dxa"/>
          </w:tcPr>
          <w:p w:rsidR="0073033A" w:rsidRPr="0073033A" w:rsidRDefault="0073033A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33A">
              <w:rPr>
                <w:rFonts w:ascii="Times New Roman" w:hAnsi="Times New Roman"/>
                <w:sz w:val="24"/>
                <w:szCs w:val="24"/>
              </w:rPr>
              <w:t>Экологический экскурс</w:t>
            </w:r>
          </w:p>
          <w:p w:rsidR="00FA57E7" w:rsidRDefault="0073033A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3"/>
                <w:szCs w:val="23"/>
                <w:shd w:val="clear" w:color="auto" w:fill="FFFFFF"/>
              </w:rPr>
              <w:t>Море – это миг и век»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30B" w:rsidRPr="005E330B" w:rsidRDefault="005E330B" w:rsidP="005E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журнал</w:t>
            </w:r>
          </w:p>
          <w:p w:rsidR="0073033A" w:rsidRPr="00CB4757" w:rsidRDefault="005E330B" w:rsidP="005E330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«Поэтический гимн природе»</w:t>
            </w:r>
          </w:p>
        </w:tc>
        <w:tc>
          <w:tcPr>
            <w:tcW w:w="1559" w:type="dxa"/>
          </w:tcPr>
          <w:p w:rsidR="00FA57E7" w:rsidRPr="00CB4757" w:rsidRDefault="00FA57E7" w:rsidP="00FA57E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FA57E7" w:rsidRDefault="00FA57E7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3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330B" w:rsidRDefault="005E330B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30B" w:rsidRPr="0073033A" w:rsidRDefault="005E330B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8" w:type="dxa"/>
          </w:tcPr>
          <w:p w:rsidR="00FA57E7" w:rsidRPr="00CB4757" w:rsidRDefault="00FA57E7" w:rsidP="00FA57E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FA57E7" w:rsidRPr="00CB4757" w:rsidTr="001730E9">
        <w:tc>
          <w:tcPr>
            <w:tcW w:w="10063" w:type="dxa"/>
            <w:gridSpan w:val="3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FA57E7" w:rsidRPr="00CB4757" w:rsidTr="001730E9">
        <w:tc>
          <w:tcPr>
            <w:tcW w:w="6576" w:type="dxa"/>
          </w:tcPr>
          <w:p w:rsidR="007022FF" w:rsidRPr="005E330B" w:rsidRDefault="007022FF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 xml:space="preserve">Волга </w:t>
            </w:r>
            <w:r w:rsidR="005E330B" w:rsidRPr="005E330B">
              <w:rPr>
                <w:rFonts w:ascii="Times New Roman" w:hAnsi="Times New Roman"/>
                <w:sz w:val="24"/>
                <w:szCs w:val="24"/>
              </w:rPr>
              <w:t>в песнях прекрасных воспета…</w:t>
            </w:r>
          </w:p>
          <w:p w:rsidR="005E330B" w:rsidRPr="005E330B" w:rsidRDefault="005E330B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Полюби, познай и будь за все в ответе</w:t>
            </w:r>
          </w:p>
          <w:p w:rsidR="005E330B" w:rsidRPr="005E330B" w:rsidRDefault="005E330B" w:rsidP="005E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 xml:space="preserve">Люблю тебя, Природа, в любое время года </w:t>
            </w:r>
          </w:p>
        </w:tc>
        <w:tc>
          <w:tcPr>
            <w:tcW w:w="1559" w:type="dxa"/>
          </w:tcPr>
          <w:p w:rsidR="00FA57E7" w:rsidRPr="005E330B" w:rsidRDefault="00FA57E7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5E330B" w:rsidRPr="005E330B" w:rsidRDefault="005E330B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5E330B" w:rsidRPr="005E330B" w:rsidRDefault="005E330B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8" w:type="dxa"/>
          </w:tcPr>
          <w:p w:rsidR="00FA57E7" w:rsidRPr="005E330B" w:rsidRDefault="00FA57E7" w:rsidP="00FA57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D5A35" w:rsidRDefault="00DD5A35" w:rsidP="00FA57E7">
      <w:pPr>
        <w:pStyle w:val="3"/>
        <w:spacing w:before="0" w:after="0"/>
        <w:rPr>
          <w:rFonts w:asciiTheme="minorHAnsi" w:hAnsiTheme="minorHAnsi"/>
          <w:szCs w:val="24"/>
        </w:rPr>
      </w:pPr>
    </w:p>
    <w:p w:rsidR="005452F0" w:rsidRPr="005E330B" w:rsidRDefault="005452F0" w:rsidP="00FA57E7">
      <w:pPr>
        <w:pStyle w:val="3"/>
        <w:spacing w:before="0" w:after="0"/>
        <w:rPr>
          <w:rFonts w:asciiTheme="minorHAnsi" w:hAnsiTheme="minorHAnsi"/>
          <w:szCs w:val="24"/>
        </w:rPr>
      </w:pPr>
      <w:r w:rsidRPr="005E330B">
        <w:rPr>
          <w:rFonts w:asciiTheme="minorHAnsi" w:hAnsiTheme="minorHAnsi"/>
          <w:szCs w:val="24"/>
        </w:rPr>
        <w:t>6.4.2.</w:t>
      </w:r>
      <w:r w:rsidRPr="005E330B">
        <w:rPr>
          <w:rFonts w:asciiTheme="minorHAnsi" w:hAnsiTheme="minorHAnsi"/>
          <w:szCs w:val="24"/>
        </w:rPr>
        <w:tab/>
        <w:t>Гражданско-патриотическое воспитание. Духовное возрождение и историческая память</w:t>
      </w:r>
      <w:r w:rsidR="00593DA0" w:rsidRPr="005E330B">
        <w:rPr>
          <w:rFonts w:asciiTheme="minorHAnsi" w:hAnsiTheme="minorHAnsi"/>
          <w:szCs w:val="24"/>
        </w:rPr>
        <w:t xml:space="preserve"> (краеведение)</w:t>
      </w:r>
      <w:r w:rsidR="0003528E" w:rsidRPr="005E330B">
        <w:rPr>
          <w:rFonts w:asciiTheme="minorHAnsi" w:hAnsiTheme="minorHAnsi"/>
          <w:szCs w:val="24"/>
        </w:rPr>
        <w:t>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FA57E7" w:rsidRPr="005E330B" w:rsidTr="001730E9">
        <w:tc>
          <w:tcPr>
            <w:tcW w:w="6576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5E330B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74A34" w:rsidRPr="00CB4757" w:rsidTr="00DD5A35">
        <w:trPr>
          <w:trHeight w:val="5556"/>
        </w:trPr>
        <w:tc>
          <w:tcPr>
            <w:tcW w:w="6576" w:type="dxa"/>
          </w:tcPr>
          <w:p w:rsidR="00EF0BB7" w:rsidRDefault="00EF0BB7" w:rsidP="00EF0B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67">
              <w:rPr>
                <w:rFonts w:ascii="Times New Roman" w:hAnsi="Times New Roman"/>
                <w:sz w:val="24"/>
                <w:szCs w:val="24"/>
              </w:rPr>
              <w:t>Цикл мероприятий о войне</w:t>
            </w:r>
          </w:p>
          <w:p w:rsidR="00EF0BB7" w:rsidRPr="00195267" w:rsidRDefault="00057419" w:rsidP="00EF0B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Победу приближали…» </w:t>
            </w:r>
          </w:p>
          <w:p w:rsidR="00474A34" w:rsidRPr="00046DB6" w:rsidRDefault="00046DB6" w:rsidP="00702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Литературное турне</w:t>
            </w:r>
          </w:p>
          <w:p w:rsidR="00046DB6" w:rsidRPr="00046DB6" w:rsidRDefault="00046DB6" w:rsidP="00702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«Гайдар и сегодня в строю»</w:t>
            </w:r>
          </w:p>
          <w:p w:rsidR="00925AD4" w:rsidRDefault="00925AD4" w:rsidP="00925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Ретро-экскурс</w:t>
            </w:r>
          </w:p>
          <w:p w:rsidR="00925AD4" w:rsidRPr="00600623" w:rsidRDefault="00925AD4" w:rsidP="00925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«Институтки, курсистки – красавицы…»</w:t>
            </w:r>
          </w:p>
          <w:p w:rsidR="00474A34" w:rsidRPr="00600623" w:rsidRDefault="00925AD4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кафе</w:t>
            </w:r>
          </w:p>
          <w:p w:rsidR="00600623" w:rsidRPr="00600623" w:rsidRDefault="00600623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6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«Тайны Гоголя»</w:t>
            </w:r>
          </w:p>
          <w:p w:rsidR="00F01689" w:rsidRPr="00167795" w:rsidRDefault="00167795" w:rsidP="00F0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="00F01689" w:rsidRPr="00167795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600623" w:rsidRPr="00F01689" w:rsidRDefault="00925AD4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89">
              <w:rPr>
                <w:rFonts w:ascii="Times New Roman" w:hAnsi="Times New Roman"/>
                <w:sz w:val="24"/>
                <w:szCs w:val="24"/>
              </w:rPr>
              <w:t>«Вернулся Крым  в родную свою гавань…»</w:t>
            </w:r>
          </w:p>
          <w:p w:rsidR="00167795" w:rsidRPr="00931092" w:rsidRDefault="00475647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Литературное кафе</w:t>
            </w:r>
          </w:p>
          <w:p w:rsidR="00475647" w:rsidRDefault="00931092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5647">
              <w:rPr>
                <w:rFonts w:ascii="Times New Roman" w:hAnsi="Times New Roman"/>
                <w:sz w:val="24"/>
                <w:szCs w:val="24"/>
              </w:rPr>
              <w:t>Угощаем Пушкиным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44BA" w:rsidRPr="00931092" w:rsidRDefault="009E3F3B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  <w:p w:rsidR="00C644BA" w:rsidRDefault="00C644BA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«В старину бывало так…»</w:t>
            </w:r>
          </w:p>
          <w:p w:rsidR="008F70EB" w:rsidRDefault="008F70EB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  <w:p w:rsidR="008F70EB" w:rsidRPr="00931092" w:rsidRDefault="008F70EB" w:rsidP="0070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видел Русь»</w:t>
            </w:r>
          </w:p>
          <w:p w:rsidR="00E07CDF" w:rsidRDefault="00931092" w:rsidP="004B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репортаж</w:t>
            </w:r>
          </w:p>
          <w:p w:rsidR="008C7E98" w:rsidRPr="00FF5E6E" w:rsidRDefault="008C7E98" w:rsidP="004B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привет с большого БАМа!»</w:t>
            </w:r>
          </w:p>
          <w:p w:rsidR="00DD0747" w:rsidRPr="00DD0747" w:rsidRDefault="00DD0747" w:rsidP="0093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747">
              <w:rPr>
                <w:rFonts w:ascii="Times New Roman" w:hAnsi="Times New Roman"/>
                <w:sz w:val="24"/>
                <w:szCs w:val="24"/>
              </w:rPr>
              <w:t>Литературный привал</w:t>
            </w:r>
          </w:p>
          <w:p w:rsidR="00931092" w:rsidRPr="00CB4757" w:rsidRDefault="00931092" w:rsidP="0093109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D0747">
              <w:rPr>
                <w:rFonts w:ascii="Times New Roman" w:hAnsi="Times New Roman"/>
                <w:sz w:val="24"/>
                <w:szCs w:val="24"/>
              </w:rPr>
              <w:t>«Читаем Астафьева вместе»</w:t>
            </w:r>
            <w:r w:rsidRPr="0093109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EF0BB7" w:rsidRPr="00EF0BB7" w:rsidRDefault="00EF0BB7" w:rsidP="00EF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B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F0BB7" w:rsidRDefault="00EF0BB7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A34" w:rsidRDefault="00474A34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925AD4" w:rsidRDefault="00925AD4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D4" w:rsidRPr="00046DB6" w:rsidRDefault="00925AD4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74A34" w:rsidRPr="00CB4757" w:rsidRDefault="00474A34" w:rsidP="0003528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74A34" w:rsidRPr="00600623" w:rsidRDefault="00474A34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6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74A34" w:rsidRPr="00CB4757" w:rsidRDefault="00474A34" w:rsidP="0003528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9E7F30" w:rsidRPr="00F01689" w:rsidRDefault="009E7F30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148F3" w:rsidRPr="00CB4757" w:rsidRDefault="00A148F3" w:rsidP="0003528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A148F3" w:rsidRPr="000907AB" w:rsidRDefault="00A148F3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A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53339" w:rsidRPr="00CB4757" w:rsidRDefault="00653339" w:rsidP="0003528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70689" w:rsidRPr="00931092" w:rsidRDefault="00D70689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Ию</w:t>
            </w:r>
            <w:r w:rsidR="00C644BA" w:rsidRPr="00931092">
              <w:rPr>
                <w:rFonts w:ascii="Times New Roman" w:hAnsi="Times New Roman"/>
                <w:sz w:val="24"/>
                <w:szCs w:val="24"/>
              </w:rPr>
              <w:t>л</w:t>
            </w:r>
            <w:r w:rsidRPr="0093109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FF5E6E" w:rsidRDefault="00FF5E6E" w:rsidP="0003528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8F70EB" w:rsidRDefault="008F70EB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70EB" w:rsidRDefault="008F70EB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E6E" w:rsidRDefault="00931092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F5E6E" w:rsidRPr="00FF5E6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DD0747" w:rsidRDefault="00DD0747" w:rsidP="0003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47" w:rsidRPr="00FF5E6E" w:rsidRDefault="00DD0747" w:rsidP="000352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8" w:type="dxa"/>
          </w:tcPr>
          <w:p w:rsidR="00DD5A35" w:rsidRDefault="00DD5A35" w:rsidP="00FA57E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46DB6" w:rsidRDefault="00DD5A35" w:rsidP="00FA57E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D5A35">
              <w:rPr>
                <w:rFonts w:ascii="Times New Roman" w:hAnsi="Times New Roman"/>
                <w:sz w:val="24"/>
                <w:szCs w:val="24"/>
              </w:rPr>
              <w:t>События 1944 г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EF0BB7" w:rsidRDefault="00EF0BB7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A34" w:rsidRDefault="00046DB6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120 лет со д.р.</w:t>
            </w: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092" w:rsidRDefault="00931092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B4757" w:rsidRDefault="00931092" w:rsidP="00931092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931092" w:rsidRDefault="00931092" w:rsidP="0093109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8F70EB" w:rsidRDefault="008F70EB" w:rsidP="0093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0EB" w:rsidRDefault="008F70EB" w:rsidP="0093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B4757" w:rsidRDefault="003725F1" w:rsidP="00931092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</w:tc>
      </w:tr>
      <w:tr w:rsidR="00FA57E7" w:rsidRPr="00CB4757" w:rsidTr="001730E9">
        <w:tc>
          <w:tcPr>
            <w:tcW w:w="10063" w:type="dxa"/>
            <w:gridSpan w:val="3"/>
          </w:tcPr>
          <w:p w:rsidR="00FA57E7" w:rsidRPr="00B319DD" w:rsidRDefault="00FA57E7" w:rsidP="00FA57E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FA57E7" w:rsidRPr="00CB4757" w:rsidTr="003E0D80">
        <w:trPr>
          <w:trHeight w:val="1757"/>
        </w:trPr>
        <w:tc>
          <w:tcPr>
            <w:tcW w:w="6576" w:type="dxa"/>
          </w:tcPr>
          <w:p w:rsidR="00FA57E7" w:rsidRDefault="00E35DC3" w:rsidP="00FA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отстояли это право – жить</w:t>
            </w:r>
          </w:p>
          <w:p w:rsidR="009E7F30" w:rsidRPr="00931092" w:rsidRDefault="009E3F3B" w:rsidP="00E2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F3B">
              <w:rPr>
                <w:rFonts w:ascii="Times New Roman" w:hAnsi="Times New Roman"/>
                <w:sz w:val="24"/>
                <w:szCs w:val="24"/>
              </w:rPr>
              <w:t xml:space="preserve">Мологи светлая </w:t>
            </w:r>
            <w:r w:rsidRPr="00931092">
              <w:rPr>
                <w:rFonts w:ascii="Times New Roman" w:hAnsi="Times New Roman"/>
                <w:sz w:val="24"/>
                <w:szCs w:val="24"/>
              </w:rPr>
              <w:t>обитель</w:t>
            </w:r>
            <w:r w:rsidR="00931092" w:rsidRPr="00931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F90" w:rsidRDefault="00BB6FEA" w:rsidP="003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Дар слова: Виктор Петрович Астафьев» (Выставка-досье)</w:t>
            </w:r>
          </w:p>
          <w:p w:rsidR="00DD0747" w:rsidRDefault="00DD0747" w:rsidP="00DD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подвиг жизни их – Победа </w:t>
            </w:r>
          </w:p>
          <w:p w:rsidR="00DD0747" w:rsidRDefault="00DD0747" w:rsidP="00DD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просто вспоминаем день войны…</w:t>
            </w:r>
          </w:p>
          <w:p w:rsidR="00DD0747" w:rsidRPr="00931092" w:rsidRDefault="00DD0747" w:rsidP="00DD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 держава, коль народ един</w:t>
            </w:r>
          </w:p>
        </w:tc>
        <w:tc>
          <w:tcPr>
            <w:tcW w:w="1559" w:type="dxa"/>
          </w:tcPr>
          <w:p w:rsidR="00FA57E7" w:rsidRPr="00046DB6" w:rsidRDefault="00FA57E7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1296A" w:rsidRPr="00195267" w:rsidRDefault="00BC5BF5" w:rsidP="0091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D0747" w:rsidRDefault="00BC5BF5" w:rsidP="003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BF5">
              <w:rPr>
                <w:rFonts w:ascii="Times New Roman" w:hAnsi="Times New Roman"/>
                <w:sz w:val="24"/>
                <w:szCs w:val="24"/>
              </w:rPr>
              <w:t>Май</w:t>
            </w:r>
            <w:r w:rsidR="00DD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BF5" w:rsidRDefault="00DD0747" w:rsidP="003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D0747" w:rsidRPr="00BC5BF5" w:rsidRDefault="00DD0747" w:rsidP="003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FA57E7" w:rsidRPr="00DD0747" w:rsidRDefault="003E0D80" w:rsidP="003E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74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8" w:type="dxa"/>
          </w:tcPr>
          <w:p w:rsidR="00FA57E7" w:rsidRPr="00CB4757" w:rsidRDefault="00FA57E7" w:rsidP="00FA57E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FA57E7" w:rsidRPr="00CB4757" w:rsidRDefault="00FA57E7" w:rsidP="00FA57E7">
      <w:pPr>
        <w:spacing w:after="0" w:line="240" w:lineRule="auto"/>
        <w:rPr>
          <w:color w:val="7030A0"/>
          <w:sz w:val="24"/>
          <w:szCs w:val="24"/>
          <w:lang w:eastAsia="ru-RU"/>
        </w:rPr>
      </w:pPr>
    </w:p>
    <w:p w:rsidR="005452F0" w:rsidRPr="00B319DD" w:rsidRDefault="005452F0" w:rsidP="00FA57E7">
      <w:pPr>
        <w:pStyle w:val="3"/>
        <w:spacing w:before="0" w:after="0"/>
        <w:rPr>
          <w:rFonts w:asciiTheme="minorHAnsi" w:hAnsiTheme="minorHAnsi"/>
          <w:szCs w:val="24"/>
        </w:rPr>
      </w:pPr>
      <w:r w:rsidRPr="00B319DD">
        <w:rPr>
          <w:rFonts w:asciiTheme="minorHAnsi" w:hAnsiTheme="minorHAnsi"/>
          <w:szCs w:val="24"/>
        </w:rPr>
        <w:t>6.4.3.</w:t>
      </w:r>
      <w:r w:rsidRPr="00B319DD">
        <w:rPr>
          <w:rFonts w:asciiTheme="minorHAnsi" w:hAnsiTheme="minorHAnsi"/>
          <w:szCs w:val="24"/>
        </w:rPr>
        <w:tab/>
        <w:t>Эстетическое воспитание.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FA57E7" w:rsidRPr="00B319DD" w:rsidTr="001730E9">
        <w:tc>
          <w:tcPr>
            <w:tcW w:w="6576" w:type="dxa"/>
          </w:tcPr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A57E7" w:rsidRPr="00B319DD" w:rsidTr="001730E9">
        <w:tc>
          <w:tcPr>
            <w:tcW w:w="6576" w:type="dxa"/>
          </w:tcPr>
          <w:p w:rsidR="00E24F90" w:rsidRPr="00B319DD" w:rsidRDefault="009E0E0A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Лирическое караоке</w:t>
            </w:r>
          </w:p>
          <w:p w:rsidR="009E0E0A" w:rsidRPr="00B319DD" w:rsidRDefault="009E0E0A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«</w:t>
            </w:r>
            <w:r w:rsidR="00B319DD" w:rsidRPr="00B319DD">
              <w:rPr>
                <w:rFonts w:ascii="Times New Roman" w:hAnsi="Times New Roman"/>
                <w:sz w:val="24"/>
                <w:szCs w:val="24"/>
              </w:rPr>
              <w:t>Пора любви, пора стихов</w:t>
            </w:r>
            <w:r w:rsidRPr="00B319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4D79" w:rsidRPr="00B319DD" w:rsidRDefault="00DB4D79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Арт-</w:t>
            </w:r>
            <w:r w:rsidR="00B319DD" w:rsidRPr="00B319DD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FA57E7" w:rsidRPr="00B319DD" w:rsidRDefault="00DB4D79" w:rsidP="00B319DD">
            <w:pPr>
              <w:spacing w:after="0" w:line="240" w:lineRule="auto"/>
              <w:rPr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«Ве</w:t>
            </w:r>
            <w:r w:rsidR="00B319DD" w:rsidRPr="00B319DD">
              <w:rPr>
                <w:rFonts w:ascii="Times New Roman" w:hAnsi="Times New Roman"/>
                <w:sz w:val="24"/>
                <w:szCs w:val="24"/>
              </w:rPr>
              <w:t>ликолепный Суздаль-град»</w:t>
            </w:r>
          </w:p>
        </w:tc>
        <w:tc>
          <w:tcPr>
            <w:tcW w:w="1559" w:type="dxa"/>
          </w:tcPr>
          <w:p w:rsidR="00FA57E7" w:rsidRPr="00B319DD" w:rsidRDefault="00FA57E7" w:rsidP="00FA57E7">
            <w:pPr>
              <w:spacing w:after="0" w:line="240" w:lineRule="auto"/>
              <w:rPr>
                <w:sz w:val="24"/>
                <w:szCs w:val="24"/>
              </w:rPr>
            </w:pPr>
          </w:p>
          <w:p w:rsidR="00FA57E7" w:rsidRPr="00B319DD" w:rsidRDefault="009E0E0A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B4D79" w:rsidRPr="00B319DD" w:rsidRDefault="00DB4D79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7E7" w:rsidRPr="00B319DD" w:rsidRDefault="00DB4D79" w:rsidP="003E0D80">
            <w:pPr>
              <w:spacing w:after="0" w:line="240" w:lineRule="auto"/>
              <w:rPr>
                <w:sz w:val="24"/>
                <w:szCs w:val="24"/>
              </w:rPr>
            </w:pPr>
            <w:r w:rsidRPr="00B319D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8" w:type="dxa"/>
          </w:tcPr>
          <w:p w:rsidR="00FA57E7" w:rsidRPr="00B319DD" w:rsidRDefault="00FA57E7" w:rsidP="00B319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7E7" w:rsidRPr="00B319DD" w:rsidTr="001730E9">
        <w:tc>
          <w:tcPr>
            <w:tcW w:w="10063" w:type="dxa"/>
            <w:gridSpan w:val="3"/>
          </w:tcPr>
          <w:p w:rsidR="00FA57E7" w:rsidRPr="00B319DD" w:rsidRDefault="00FA57E7" w:rsidP="00FA5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D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FA57E7" w:rsidRPr="00B319DD" w:rsidTr="001730E9">
        <w:tc>
          <w:tcPr>
            <w:tcW w:w="6576" w:type="dxa"/>
          </w:tcPr>
          <w:p w:rsidR="00FA57E7" w:rsidRPr="00B319DD" w:rsidRDefault="00653339" w:rsidP="00B3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19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Выставка-вернисаж «</w:t>
            </w:r>
            <w:r w:rsidR="00B319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Сколько красы на Руси</w:t>
            </w:r>
            <w:r w:rsidRPr="00B319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A57E7" w:rsidRPr="00B319DD" w:rsidRDefault="00B319DD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28" w:type="dxa"/>
          </w:tcPr>
          <w:p w:rsidR="00FA57E7" w:rsidRPr="00B319DD" w:rsidRDefault="00FA57E7" w:rsidP="00FA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8F3" w:rsidRPr="00CB4757" w:rsidRDefault="00A148F3" w:rsidP="00FA57E7">
      <w:pPr>
        <w:pStyle w:val="3"/>
        <w:spacing w:before="0" w:after="0"/>
        <w:rPr>
          <w:rFonts w:asciiTheme="minorHAnsi" w:hAnsiTheme="minorHAnsi"/>
          <w:color w:val="7030A0"/>
          <w:szCs w:val="24"/>
        </w:rPr>
      </w:pPr>
    </w:p>
    <w:p w:rsidR="005452F0" w:rsidRPr="00E86683" w:rsidRDefault="005452F0" w:rsidP="00FA57E7">
      <w:pPr>
        <w:pStyle w:val="3"/>
        <w:spacing w:before="0" w:after="0"/>
        <w:rPr>
          <w:rFonts w:asciiTheme="minorHAnsi" w:hAnsiTheme="minorHAnsi"/>
          <w:szCs w:val="24"/>
        </w:rPr>
      </w:pPr>
      <w:r w:rsidRPr="00E86683">
        <w:rPr>
          <w:rFonts w:asciiTheme="minorHAnsi" w:hAnsiTheme="minorHAnsi"/>
          <w:szCs w:val="24"/>
        </w:rPr>
        <w:t>6.4.4.</w:t>
      </w:r>
      <w:r w:rsidRPr="00E86683">
        <w:rPr>
          <w:rFonts w:asciiTheme="minorHAnsi" w:hAnsiTheme="minorHAnsi"/>
          <w:szCs w:val="24"/>
        </w:rPr>
        <w:tab/>
        <w:t>Пропаганда здорового образа жизни.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E3B37" w:rsidRPr="00E86683" w:rsidTr="001730E9">
        <w:tc>
          <w:tcPr>
            <w:tcW w:w="6576" w:type="dxa"/>
          </w:tcPr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E3B37" w:rsidRPr="00CB4757" w:rsidTr="001730E9">
        <w:tc>
          <w:tcPr>
            <w:tcW w:w="6576" w:type="dxa"/>
          </w:tcPr>
          <w:p w:rsidR="000004E8" w:rsidRPr="00167795" w:rsidRDefault="00167795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67795" w:rsidRDefault="00167795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«Не просто жить, а быть здоровым…»</w:t>
            </w:r>
          </w:p>
          <w:p w:rsidR="00E86683" w:rsidRDefault="00E86683" w:rsidP="008E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  <w:p w:rsidR="00E86683" w:rsidRPr="00CB4757" w:rsidRDefault="00E86683" w:rsidP="008E3B3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в вопросах и ответах»</w:t>
            </w:r>
          </w:p>
        </w:tc>
        <w:tc>
          <w:tcPr>
            <w:tcW w:w="1559" w:type="dxa"/>
          </w:tcPr>
          <w:p w:rsidR="008E3B37" w:rsidRPr="00CB4757" w:rsidRDefault="008E3B37" w:rsidP="008E3B3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8E3B37" w:rsidRPr="00167795" w:rsidRDefault="00167795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E3B37" w:rsidRPr="00CB4757" w:rsidRDefault="008E3B37" w:rsidP="008E3B3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8E3B37" w:rsidRPr="00E86683" w:rsidRDefault="00E86683" w:rsidP="0000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28" w:type="dxa"/>
          </w:tcPr>
          <w:p w:rsidR="008E3B37" w:rsidRPr="00CB4757" w:rsidRDefault="008E3B37" w:rsidP="008E3B37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</w:tc>
      </w:tr>
      <w:tr w:rsidR="008E3B37" w:rsidRPr="00CB4757" w:rsidTr="001730E9">
        <w:tc>
          <w:tcPr>
            <w:tcW w:w="10063" w:type="dxa"/>
            <w:gridSpan w:val="3"/>
          </w:tcPr>
          <w:p w:rsidR="008E3B37" w:rsidRPr="00E86683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8E3B37" w:rsidRPr="00CB4757" w:rsidTr="001730E9">
        <w:tc>
          <w:tcPr>
            <w:tcW w:w="6576" w:type="dxa"/>
          </w:tcPr>
          <w:p w:rsidR="00391F77" w:rsidRPr="00391F77" w:rsidRDefault="00391F77" w:rsidP="0039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1F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Маленькие хитрости крепкого здоровья</w:t>
            </w:r>
          </w:p>
          <w:p w:rsidR="008E3B37" w:rsidRDefault="00391F77" w:rsidP="0039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1F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ЗОЖ – это модно</w:t>
            </w:r>
          </w:p>
          <w:p w:rsidR="00391F77" w:rsidRPr="00391F77" w:rsidRDefault="00391F77" w:rsidP="0039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77">
              <w:rPr>
                <w:rFonts w:ascii="Times New Roman" w:hAnsi="Times New Roman"/>
                <w:sz w:val="24"/>
                <w:szCs w:val="24"/>
              </w:rPr>
              <w:t>Возможности – ограничены, способности – безграничны</w:t>
            </w:r>
          </w:p>
        </w:tc>
        <w:tc>
          <w:tcPr>
            <w:tcW w:w="1559" w:type="dxa"/>
          </w:tcPr>
          <w:p w:rsidR="008E3B37" w:rsidRPr="00E86683" w:rsidRDefault="008E3B3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91F77" w:rsidRPr="00E86683" w:rsidRDefault="00E86683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E3B37" w:rsidRPr="00E86683" w:rsidRDefault="000004E8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8" w:type="dxa"/>
          </w:tcPr>
          <w:p w:rsidR="008E3B37" w:rsidRPr="00E86683" w:rsidRDefault="008E3B3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F77" w:rsidRPr="00E86683" w:rsidRDefault="00391F7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4E8" w:rsidRPr="00E86683" w:rsidRDefault="000004E8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83">
              <w:rPr>
                <w:rFonts w:ascii="Times New Roman" w:hAnsi="Times New Roman"/>
                <w:sz w:val="24"/>
                <w:szCs w:val="24"/>
              </w:rPr>
              <w:t>День инвалида</w:t>
            </w:r>
          </w:p>
        </w:tc>
      </w:tr>
    </w:tbl>
    <w:p w:rsidR="00DD5A35" w:rsidRDefault="00DD5A35" w:rsidP="008E3B37">
      <w:pPr>
        <w:pStyle w:val="3"/>
        <w:spacing w:before="0" w:after="0"/>
        <w:rPr>
          <w:rFonts w:asciiTheme="minorHAnsi" w:hAnsiTheme="minorHAnsi"/>
          <w:szCs w:val="24"/>
        </w:rPr>
      </w:pPr>
    </w:p>
    <w:p w:rsidR="005452F0" w:rsidRPr="000B13CE" w:rsidRDefault="005452F0" w:rsidP="008E3B37">
      <w:pPr>
        <w:pStyle w:val="3"/>
        <w:spacing w:before="0" w:after="0"/>
        <w:rPr>
          <w:rFonts w:asciiTheme="minorHAnsi" w:hAnsiTheme="minorHAnsi"/>
          <w:szCs w:val="24"/>
        </w:rPr>
      </w:pPr>
      <w:r w:rsidRPr="000B13CE">
        <w:rPr>
          <w:rFonts w:asciiTheme="minorHAnsi" w:hAnsiTheme="minorHAnsi"/>
          <w:szCs w:val="24"/>
        </w:rPr>
        <w:t>6.4.5.</w:t>
      </w:r>
      <w:r w:rsidRPr="000B13CE">
        <w:rPr>
          <w:rFonts w:asciiTheme="minorHAnsi" w:hAnsiTheme="minorHAnsi"/>
          <w:szCs w:val="24"/>
        </w:rPr>
        <w:tab/>
        <w:t>Правовое просвещение.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E3B37" w:rsidRPr="000B13CE" w:rsidTr="001730E9">
        <w:tc>
          <w:tcPr>
            <w:tcW w:w="6576" w:type="dxa"/>
          </w:tcPr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E3B37" w:rsidRPr="000B13CE" w:rsidTr="001730E9">
        <w:tc>
          <w:tcPr>
            <w:tcW w:w="6576" w:type="dxa"/>
          </w:tcPr>
          <w:p w:rsidR="00EE0B30" w:rsidRPr="000B13CE" w:rsidRDefault="00EE0B30" w:rsidP="0000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полезной информации </w:t>
            </w:r>
          </w:p>
          <w:p w:rsidR="008E3B37" w:rsidRPr="000B13CE" w:rsidRDefault="00EE0B30" w:rsidP="00EE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правах для старшего поколения»</w:t>
            </w:r>
          </w:p>
        </w:tc>
        <w:tc>
          <w:tcPr>
            <w:tcW w:w="1559" w:type="dxa"/>
          </w:tcPr>
          <w:p w:rsidR="000004E8" w:rsidRPr="000B13CE" w:rsidRDefault="000004E8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B37" w:rsidRPr="000B13CE" w:rsidRDefault="00EE0B30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8" w:type="dxa"/>
          </w:tcPr>
          <w:p w:rsidR="008E3B37" w:rsidRPr="000B13CE" w:rsidRDefault="008E3B37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37" w:rsidRPr="000B13CE" w:rsidTr="001730E9">
        <w:tc>
          <w:tcPr>
            <w:tcW w:w="10063" w:type="dxa"/>
            <w:gridSpan w:val="3"/>
          </w:tcPr>
          <w:p w:rsidR="008E3B37" w:rsidRPr="000B13CE" w:rsidRDefault="008E3B37" w:rsidP="008E3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8E3B37" w:rsidRPr="000B13CE" w:rsidTr="001730E9">
        <w:tc>
          <w:tcPr>
            <w:tcW w:w="6576" w:type="dxa"/>
          </w:tcPr>
          <w:p w:rsidR="008E3B37" w:rsidRPr="000B13CE" w:rsidRDefault="00EE0B30" w:rsidP="003E0D80">
            <w:pPr>
              <w:spacing w:after="0" w:line="240" w:lineRule="auto"/>
              <w:rPr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Шпаргалка для избирателя</w:t>
            </w:r>
          </w:p>
        </w:tc>
        <w:tc>
          <w:tcPr>
            <w:tcW w:w="1559" w:type="dxa"/>
          </w:tcPr>
          <w:p w:rsidR="008E3B37" w:rsidRPr="000B13CE" w:rsidRDefault="00EE0B30" w:rsidP="008E3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28" w:type="dxa"/>
          </w:tcPr>
          <w:p w:rsidR="008E3B37" w:rsidRPr="000B13CE" w:rsidRDefault="008E3B37" w:rsidP="008E3B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04E8" w:rsidRPr="000B13CE" w:rsidTr="001730E9">
        <w:tc>
          <w:tcPr>
            <w:tcW w:w="6576" w:type="dxa"/>
          </w:tcPr>
          <w:p w:rsidR="000B13CE" w:rsidRPr="000B13CE" w:rsidRDefault="000B13CE" w:rsidP="000B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4E8" w:rsidRPr="000B13CE" w:rsidRDefault="00C106F7" w:rsidP="000B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Создать  памятк</w:t>
            </w:r>
            <w:r w:rsidR="000B13CE" w:rsidRPr="000B13CE">
              <w:rPr>
                <w:rFonts w:ascii="Times New Roman" w:hAnsi="Times New Roman"/>
                <w:sz w:val="24"/>
                <w:szCs w:val="24"/>
              </w:rPr>
              <w:t>у</w:t>
            </w:r>
            <w:r w:rsidRPr="000B13CE">
              <w:rPr>
                <w:rFonts w:ascii="Times New Roman" w:hAnsi="Times New Roman"/>
                <w:sz w:val="24"/>
                <w:szCs w:val="24"/>
              </w:rPr>
              <w:t>: «</w:t>
            </w:r>
            <w:r w:rsidR="000B13CE" w:rsidRPr="000B13CE">
              <w:rPr>
                <w:rFonts w:ascii="Times New Roman" w:hAnsi="Times New Roman"/>
                <w:sz w:val="24"/>
                <w:szCs w:val="24"/>
              </w:rPr>
              <w:t>Как  вступить в наследство</w:t>
            </w:r>
            <w:r w:rsidRPr="000B1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004E8" w:rsidRPr="000B13CE" w:rsidRDefault="00C106F7" w:rsidP="00C10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0004E8" w:rsidRPr="000B13CE" w:rsidRDefault="000004E8" w:rsidP="008E3B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6683" w:rsidRDefault="00E86683" w:rsidP="00FA57E7">
      <w:pPr>
        <w:spacing w:after="0" w:line="240" w:lineRule="auto"/>
        <w:rPr>
          <w:rFonts w:asciiTheme="minorHAnsi" w:hAnsiTheme="minorHAnsi" w:cs="Arial"/>
          <w:b/>
          <w:i/>
          <w:color w:val="7030A0"/>
          <w:sz w:val="24"/>
          <w:szCs w:val="24"/>
        </w:rPr>
      </w:pPr>
    </w:p>
    <w:p w:rsidR="005452F0" w:rsidRPr="000B13CE" w:rsidRDefault="005452F0" w:rsidP="00FA57E7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0B13CE">
        <w:rPr>
          <w:rFonts w:asciiTheme="minorHAnsi" w:hAnsiTheme="minorHAnsi" w:cs="Arial"/>
          <w:b/>
          <w:i/>
          <w:sz w:val="24"/>
          <w:szCs w:val="24"/>
        </w:rPr>
        <w:t>6.4.6.</w:t>
      </w:r>
      <w:r w:rsidRPr="000B13CE">
        <w:rPr>
          <w:rFonts w:asciiTheme="minorHAnsi" w:hAnsiTheme="minorHAnsi" w:cs="Arial"/>
          <w:b/>
          <w:i/>
          <w:sz w:val="24"/>
          <w:szCs w:val="24"/>
        </w:rPr>
        <w:tab/>
        <w:t>Финансовая грамотность.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C106F7" w:rsidRPr="000B13CE" w:rsidTr="00DB4D79">
        <w:tc>
          <w:tcPr>
            <w:tcW w:w="6576" w:type="dxa"/>
          </w:tcPr>
          <w:p w:rsidR="00C106F7" w:rsidRPr="000B13CE" w:rsidRDefault="00C106F7" w:rsidP="00DB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6F7" w:rsidRPr="000B13CE" w:rsidRDefault="00C106F7" w:rsidP="00DB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106F7" w:rsidRPr="000B13CE" w:rsidRDefault="00C106F7" w:rsidP="00DB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C106F7" w:rsidRPr="000B13CE" w:rsidRDefault="00C106F7" w:rsidP="00DB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6F7" w:rsidRPr="000B13CE" w:rsidRDefault="00C106F7" w:rsidP="00DB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C106F7" w:rsidRPr="000B13CE" w:rsidTr="00DB4D79">
        <w:tc>
          <w:tcPr>
            <w:tcW w:w="6576" w:type="dxa"/>
          </w:tcPr>
          <w:p w:rsidR="000B13CE" w:rsidRPr="000B13CE" w:rsidRDefault="000B13CE" w:rsidP="000B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6F7" w:rsidRPr="000B13CE" w:rsidRDefault="00EE0B30" w:rsidP="000B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0B13CE" w:rsidRPr="000B13CE">
              <w:rPr>
                <w:rFonts w:ascii="Times New Roman" w:hAnsi="Times New Roman"/>
                <w:sz w:val="24"/>
                <w:szCs w:val="24"/>
              </w:rPr>
              <w:t xml:space="preserve"> «Что делать, если украли деньги?»</w:t>
            </w:r>
          </w:p>
        </w:tc>
        <w:tc>
          <w:tcPr>
            <w:tcW w:w="1559" w:type="dxa"/>
          </w:tcPr>
          <w:p w:rsidR="00EE0B30" w:rsidRPr="000B13CE" w:rsidRDefault="00EE0B30" w:rsidP="00DB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6F7" w:rsidRPr="000B13CE" w:rsidRDefault="00EE0B30" w:rsidP="00DB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8" w:type="dxa"/>
          </w:tcPr>
          <w:p w:rsidR="00C106F7" w:rsidRPr="000B13CE" w:rsidRDefault="00C106F7" w:rsidP="00DB4D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06F7" w:rsidRPr="00CB4757" w:rsidRDefault="00C106F7" w:rsidP="00FA57E7">
      <w:pPr>
        <w:spacing w:after="0" w:line="240" w:lineRule="auto"/>
        <w:rPr>
          <w:rFonts w:asciiTheme="minorHAnsi" w:hAnsiTheme="minorHAnsi" w:cs="Arial"/>
          <w:b/>
          <w:i/>
          <w:color w:val="7030A0"/>
          <w:sz w:val="24"/>
          <w:szCs w:val="24"/>
        </w:rPr>
      </w:pPr>
    </w:p>
    <w:p w:rsidR="005452F0" w:rsidRPr="000B13CE" w:rsidRDefault="005452F0" w:rsidP="00FA57E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37" w:name="_Toc118798882"/>
      <w:r w:rsidRPr="000B13CE">
        <w:rPr>
          <w:rFonts w:asciiTheme="minorHAnsi" w:hAnsiTheme="minorHAnsi"/>
          <w:sz w:val="24"/>
          <w:szCs w:val="24"/>
        </w:rPr>
        <w:t>6.5.</w:t>
      </w:r>
      <w:r w:rsidRPr="000B13CE">
        <w:rPr>
          <w:rFonts w:asciiTheme="minorHAnsi" w:hAnsiTheme="minorHAnsi"/>
          <w:sz w:val="24"/>
          <w:szCs w:val="24"/>
        </w:rPr>
        <w:tab/>
        <w:t>Обслуживание удаленных пользователей</w:t>
      </w:r>
      <w:bookmarkEnd w:id="37"/>
    </w:p>
    <w:p w:rsidR="008E3B37" w:rsidRPr="000B13CE" w:rsidRDefault="008E3B37" w:rsidP="008E3B3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38" w:name="_Toc464996772"/>
      <w:bookmarkStart w:id="39" w:name="_Toc465006683"/>
      <w:bookmarkStart w:id="40" w:name="_Toc118798883"/>
    </w:p>
    <w:p w:rsidR="005452F0" w:rsidRPr="00A33B40" w:rsidRDefault="005452F0" w:rsidP="008E3B37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r w:rsidRPr="00A33B40">
        <w:rPr>
          <w:rFonts w:asciiTheme="minorHAnsi" w:hAnsiTheme="minorHAnsi"/>
          <w:sz w:val="24"/>
          <w:szCs w:val="24"/>
        </w:rPr>
        <w:t>6.6.</w:t>
      </w:r>
      <w:r w:rsidRPr="00A33B40">
        <w:rPr>
          <w:rFonts w:asciiTheme="minorHAnsi" w:hAnsiTheme="minorHAnsi"/>
          <w:sz w:val="24"/>
          <w:szCs w:val="24"/>
        </w:rPr>
        <w:tab/>
        <w:t>Внестационарные формы библиотечного обслуживания</w:t>
      </w:r>
      <w:bookmarkEnd w:id="38"/>
      <w:bookmarkEnd w:id="39"/>
      <w:bookmarkEnd w:id="40"/>
    </w:p>
    <w:p w:rsidR="005452F0" w:rsidRPr="000B13CE" w:rsidRDefault="005452F0" w:rsidP="008E3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13CE">
        <w:rPr>
          <w:rFonts w:ascii="Times New Roman" w:hAnsi="Times New Roman"/>
          <w:i/>
          <w:sz w:val="24"/>
          <w:szCs w:val="24"/>
        </w:rPr>
        <w:t>Таблица 6.6. —Обслуживание читателей в пунктах выдачи и передвижках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1478"/>
        <w:gridCol w:w="1456"/>
        <w:gridCol w:w="1456"/>
      </w:tblGrid>
      <w:tr w:rsidR="009E368F" w:rsidRPr="000B13CE" w:rsidTr="00FD34F8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368F" w:rsidRPr="000B13CE" w:rsidRDefault="009E368F" w:rsidP="00FD3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9E3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368F" w:rsidRPr="000B13CE" w:rsidRDefault="009E368F" w:rsidP="000B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0B13CE" w:rsidRPr="000B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B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368F" w:rsidRPr="000B13CE" w:rsidRDefault="009E368F" w:rsidP="000B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0B13CE" w:rsidRPr="000B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13CE">
              <w:rPr>
                <w:rFonts w:ascii="Times New Roman" w:hAnsi="Times New Roman"/>
                <w:b/>
                <w:sz w:val="24"/>
                <w:szCs w:val="24"/>
              </w:rPr>
              <w:t>+/–</w:t>
            </w:r>
          </w:p>
        </w:tc>
      </w:tr>
      <w:tr w:rsidR="009E368F" w:rsidRPr="000B13CE" w:rsidTr="00FD34F8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9E3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передвижек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A33B40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68F" w:rsidRPr="000B13CE" w:rsidTr="00FD34F8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читателей, в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0B13CE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A33B40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68F" w:rsidRPr="000B13CE" w:rsidTr="00FD34F8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в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0B13CE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A33B40" w:rsidP="002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68F" w:rsidRPr="000B13CE" w:rsidTr="00FD34F8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книговыдач в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0B13CE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2716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A33B40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F" w:rsidRPr="000B13CE" w:rsidRDefault="009E368F" w:rsidP="00FD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68F" w:rsidRPr="00CB4757" w:rsidRDefault="009E368F" w:rsidP="005452F0">
      <w:pPr>
        <w:spacing w:after="0" w:line="240" w:lineRule="auto"/>
        <w:jc w:val="center"/>
        <w:outlineLvl w:val="0"/>
        <w:rPr>
          <w:rFonts w:asciiTheme="minorHAnsi" w:hAnsiTheme="minorHAnsi"/>
          <w:color w:val="7030A0"/>
          <w:sz w:val="24"/>
          <w:szCs w:val="24"/>
        </w:rPr>
      </w:pPr>
    </w:p>
    <w:p w:rsidR="005452F0" w:rsidRPr="006A3BB4" w:rsidRDefault="005452F0" w:rsidP="00E305A9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41" w:name="_Toc464996769"/>
      <w:bookmarkStart w:id="42" w:name="_Toc465006680"/>
      <w:bookmarkStart w:id="43" w:name="_Toc118798884"/>
      <w:r w:rsidRPr="006A3BB4">
        <w:rPr>
          <w:rFonts w:asciiTheme="minorHAnsi" w:hAnsiTheme="minorHAnsi"/>
          <w:sz w:val="24"/>
          <w:szCs w:val="24"/>
        </w:rPr>
        <w:t>6.7.</w:t>
      </w:r>
      <w:r w:rsidRPr="006A3BB4">
        <w:rPr>
          <w:rFonts w:asciiTheme="minorHAnsi" w:hAnsiTheme="minorHAnsi"/>
          <w:sz w:val="24"/>
          <w:szCs w:val="24"/>
        </w:rPr>
        <w:tab/>
        <w:t>Работа с молод</w:t>
      </w:r>
      <w:bookmarkEnd w:id="41"/>
      <w:bookmarkEnd w:id="42"/>
      <w:r w:rsidRPr="006A3BB4">
        <w:rPr>
          <w:rFonts w:asciiTheme="minorHAnsi" w:hAnsiTheme="minorHAnsi"/>
          <w:sz w:val="24"/>
          <w:szCs w:val="24"/>
        </w:rPr>
        <w:t>ыми пользователями</w:t>
      </w:r>
      <w:bookmarkEnd w:id="43"/>
    </w:p>
    <w:p w:rsidR="002C56A2" w:rsidRPr="00CB4757" w:rsidRDefault="002C56A2" w:rsidP="00E305A9">
      <w:pPr>
        <w:spacing w:after="0" w:line="240" w:lineRule="auto"/>
        <w:rPr>
          <w:rFonts w:asciiTheme="minorHAnsi" w:hAnsiTheme="minorHAnsi"/>
          <w:color w:val="7030A0"/>
          <w:sz w:val="24"/>
          <w:szCs w:val="24"/>
        </w:rPr>
      </w:pPr>
    </w:p>
    <w:p w:rsidR="00886B0C" w:rsidRPr="000B13CE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0B13CE">
        <w:rPr>
          <w:rFonts w:asciiTheme="minorHAnsi" w:hAnsiTheme="minorHAnsi"/>
          <w:b/>
          <w:i/>
          <w:sz w:val="24"/>
          <w:szCs w:val="24"/>
        </w:rPr>
        <w:t>6.7.1.</w:t>
      </w:r>
      <w:r w:rsidRPr="000B13CE">
        <w:rPr>
          <w:rFonts w:asciiTheme="minorHAnsi" w:hAnsiTheme="minorHAnsi"/>
          <w:b/>
          <w:i/>
          <w:sz w:val="24"/>
          <w:szCs w:val="24"/>
        </w:rPr>
        <w:tab/>
        <w:t> Правовое просвещение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86B0C" w:rsidRPr="000B13CE" w:rsidTr="001730E9">
        <w:tc>
          <w:tcPr>
            <w:tcW w:w="6576" w:type="dxa"/>
          </w:tcPr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86B0C" w:rsidRPr="000B13CE" w:rsidTr="001730E9">
        <w:tc>
          <w:tcPr>
            <w:tcW w:w="6576" w:type="dxa"/>
          </w:tcPr>
          <w:p w:rsidR="007A0931" w:rsidRPr="000B13CE" w:rsidRDefault="007A0931" w:rsidP="00BB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О</w:t>
            </w:r>
            <w:r w:rsidR="00BB6FEA" w:rsidRPr="000B13CE">
              <w:rPr>
                <w:rFonts w:ascii="Times New Roman" w:hAnsi="Times New Roman"/>
                <w:sz w:val="24"/>
                <w:szCs w:val="24"/>
              </w:rPr>
              <w:t>ткрытый</w:t>
            </w:r>
            <w:r w:rsidRPr="000B13C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B6FEA" w:rsidRPr="000B13CE">
              <w:rPr>
                <w:rFonts w:ascii="Times New Roman" w:hAnsi="Times New Roman"/>
                <w:sz w:val="24"/>
                <w:szCs w:val="24"/>
              </w:rPr>
              <w:t>иалог</w:t>
            </w:r>
          </w:p>
          <w:p w:rsidR="007A0931" w:rsidRPr="000B13CE" w:rsidRDefault="007A0931" w:rsidP="00BB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«Молодёжь и выборы: формула ответственности»</w:t>
            </w:r>
          </w:p>
          <w:p w:rsidR="007A0931" w:rsidRPr="000B13CE" w:rsidRDefault="007A0931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 xml:space="preserve">Деловая игра </w:t>
            </w:r>
          </w:p>
          <w:p w:rsidR="00886B0C" w:rsidRPr="000B13CE" w:rsidRDefault="007A0931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«Вакансия для подростка»</w:t>
            </w:r>
          </w:p>
        </w:tc>
        <w:tc>
          <w:tcPr>
            <w:tcW w:w="1559" w:type="dxa"/>
          </w:tcPr>
          <w:p w:rsidR="00886B0C" w:rsidRPr="000B13CE" w:rsidRDefault="00886B0C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0B13CE" w:rsidRDefault="007A0931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A0931" w:rsidRPr="000B13CE" w:rsidRDefault="007A0931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931" w:rsidRPr="000B13CE" w:rsidRDefault="007A0931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8" w:type="dxa"/>
          </w:tcPr>
          <w:p w:rsidR="00886B0C" w:rsidRPr="000B13CE" w:rsidRDefault="00886B0C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0C" w:rsidRPr="000B13CE" w:rsidTr="001730E9">
        <w:tc>
          <w:tcPr>
            <w:tcW w:w="10063" w:type="dxa"/>
            <w:gridSpan w:val="3"/>
          </w:tcPr>
          <w:p w:rsidR="00886B0C" w:rsidRPr="000B13CE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886B0C" w:rsidRPr="000B13CE" w:rsidTr="001730E9">
        <w:tc>
          <w:tcPr>
            <w:tcW w:w="6576" w:type="dxa"/>
          </w:tcPr>
          <w:p w:rsidR="00886B0C" w:rsidRPr="000B13CE" w:rsidRDefault="007A0931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Шпаргалка для избирателя</w:t>
            </w:r>
          </w:p>
        </w:tc>
        <w:tc>
          <w:tcPr>
            <w:tcW w:w="1559" w:type="dxa"/>
          </w:tcPr>
          <w:p w:rsidR="00886B0C" w:rsidRPr="000B13CE" w:rsidRDefault="001B0810" w:rsidP="007A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3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8" w:type="dxa"/>
          </w:tcPr>
          <w:p w:rsidR="00886B0C" w:rsidRPr="000B13CE" w:rsidRDefault="00886B0C" w:rsidP="0055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B0C" w:rsidRPr="00CB4757" w:rsidRDefault="00886B0C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6A3BB4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6A3BB4">
        <w:rPr>
          <w:rFonts w:asciiTheme="minorHAnsi" w:hAnsiTheme="minorHAnsi"/>
          <w:b/>
          <w:i/>
          <w:sz w:val="24"/>
          <w:szCs w:val="24"/>
        </w:rPr>
        <w:t>6.7.2.</w:t>
      </w:r>
      <w:r w:rsidRPr="006A3BB4">
        <w:rPr>
          <w:rFonts w:asciiTheme="minorHAnsi" w:hAnsiTheme="minorHAnsi"/>
          <w:b/>
          <w:i/>
          <w:sz w:val="24"/>
          <w:szCs w:val="24"/>
        </w:rPr>
        <w:tab/>
        <w:t>Краеведение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86B0C" w:rsidRPr="006A3BB4" w:rsidTr="001730E9">
        <w:tc>
          <w:tcPr>
            <w:tcW w:w="6576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86B0C" w:rsidRPr="006A3BB4" w:rsidTr="001730E9">
        <w:tc>
          <w:tcPr>
            <w:tcW w:w="6576" w:type="dxa"/>
          </w:tcPr>
          <w:p w:rsidR="00CD77E9" w:rsidRPr="006A3BB4" w:rsidRDefault="009E0E0A" w:rsidP="00A3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  <w:p w:rsidR="00057419" w:rsidRDefault="009E0E0A" w:rsidP="00A33B4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«Я шагаю по родному краю»</w:t>
            </w:r>
          </w:p>
          <w:p w:rsidR="00057419" w:rsidRPr="00B36ABD" w:rsidRDefault="00057419" w:rsidP="0005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Прямая трансляция</w:t>
            </w:r>
          </w:p>
          <w:p w:rsidR="00057419" w:rsidRPr="00B36ABD" w:rsidRDefault="00057419" w:rsidP="0005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 «Победитель всех неприятелей»</w:t>
            </w:r>
          </w:p>
          <w:p w:rsidR="00B11EFC" w:rsidRPr="006A3BB4" w:rsidRDefault="00B11EFC" w:rsidP="00A33B4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6C25" w:rsidRPr="006A3BB4" w:rsidRDefault="00F76C25" w:rsidP="00A3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lastRenderedPageBreak/>
              <w:t>Библиоэфир</w:t>
            </w:r>
          </w:p>
          <w:p w:rsidR="00F76C25" w:rsidRPr="006A3BB4" w:rsidRDefault="00F76C25" w:rsidP="00A3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в мире промелькну падучею звездой…</w:t>
            </w:r>
          </w:p>
          <w:p w:rsidR="00F76C25" w:rsidRPr="006A3BB4" w:rsidRDefault="00F76C25" w:rsidP="00A3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Прямая трансляция</w:t>
            </w:r>
          </w:p>
          <w:p w:rsidR="00886B0C" w:rsidRPr="006A3BB4" w:rsidRDefault="00F76C25" w:rsidP="00A33B40">
            <w:pPr>
              <w:spacing w:after="0" w:line="240" w:lineRule="auto"/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«Перв</w:t>
            </w:r>
            <w:r w:rsidR="005963DD"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миров</w:t>
            </w:r>
            <w:r w:rsidR="005963DD"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войн</w:t>
            </w:r>
            <w:r w:rsidR="005963DD"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– знать и помнить</w:t>
            </w: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9E0E0A" w:rsidRPr="006A3BB4" w:rsidRDefault="009E0E0A" w:rsidP="009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течен. </w:t>
            </w:r>
          </w:p>
          <w:p w:rsidR="009E0E0A" w:rsidRPr="006A3BB4" w:rsidRDefault="009E0E0A" w:rsidP="009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886B0C" w:rsidRPr="006A3BB4" w:rsidRDefault="00886B0C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19" w:rsidRDefault="0005741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7419" w:rsidRDefault="0005741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B81F88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F76C25" w:rsidRPr="006A3BB4">
              <w:rPr>
                <w:rFonts w:ascii="Times New Roman" w:hAnsi="Times New Roman"/>
                <w:sz w:val="24"/>
                <w:szCs w:val="24"/>
              </w:rPr>
              <w:t>юл</w:t>
            </w:r>
            <w:r w:rsidR="00886B0C" w:rsidRPr="006A3BB4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81F88" w:rsidRPr="006A3BB4" w:rsidRDefault="00B81F88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AD2" w:rsidRPr="006A3BB4" w:rsidRDefault="00B81F88" w:rsidP="0059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28" w:type="dxa"/>
          </w:tcPr>
          <w:p w:rsidR="007A0AD2" w:rsidRPr="006A3BB4" w:rsidRDefault="007A0AD2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C25" w:rsidRPr="006A3BB4" w:rsidRDefault="00F76C25" w:rsidP="001B0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19" w:rsidRDefault="00057419" w:rsidP="00F7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19" w:rsidRDefault="00057419" w:rsidP="00F7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Ф.Ф. Ушаков</w:t>
            </w:r>
          </w:p>
          <w:p w:rsidR="00057419" w:rsidRDefault="00057419" w:rsidP="00F7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C25" w:rsidRPr="006A3BB4" w:rsidRDefault="00F76C25" w:rsidP="00F7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 лет со д.р. </w:t>
            </w:r>
          </w:p>
          <w:p w:rsidR="00F76C25" w:rsidRPr="006A3BB4" w:rsidRDefault="00F76C25" w:rsidP="00F7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Ю. Жадовской</w:t>
            </w:r>
          </w:p>
          <w:p w:rsidR="00F76C25" w:rsidRPr="006A3BB4" w:rsidRDefault="00F76C25" w:rsidP="0059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0C" w:rsidRPr="006A3BB4" w:rsidTr="001730E9">
        <w:tc>
          <w:tcPr>
            <w:tcW w:w="10063" w:type="dxa"/>
            <w:gridSpan w:val="3"/>
          </w:tcPr>
          <w:p w:rsidR="00886B0C" w:rsidRPr="006A3BB4" w:rsidRDefault="00886B0C" w:rsidP="00E305A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Книжные выставки, информационные стенды, тематические полки</w:t>
            </w:r>
          </w:p>
        </w:tc>
      </w:tr>
      <w:tr w:rsidR="00886B0C" w:rsidRPr="006A3BB4" w:rsidTr="001730E9">
        <w:tc>
          <w:tcPr>
            <w:tcW w:w="6576" w:type="dxa"/>
          </w:tcPr>
          <w:p w:rsidR="00886B0C" w:rsidRPr="006A3BB4" w:rsidRDefault="00401004" w:rsidP="00401004">
            <w:pPr>
              <w:pStyle w:val="af3"/>
              <w:shd w:val="clear" w:color="auto" w:fill="FFFFFF"/>
              <w:spacing w:before="0" w:after="0"/>
              <w:ind w:left="0" w:righ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color w:val="auto"/>
                <w:sz w:val="24"/>
                <w:szCs w:val="24"/>
              </w:rPr>
              <w:t>Родного края облик многоликий</w:t>
            </w:r>
          </w:p>
          <w:p w:rsidR="00401004" w:rsidRPr="006A3BB4" w:rsidRDefault="00401004" w:rsidP="0040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малой родине читаем книги</w:t>
            </w:r>
          </w:p>
        </w:tc>
        <w:tc>
          <w:tcPr>
            <w:tcW w:w="1559" w:type="dxa"/>
          </w:tcPr>
          <w:p w:rsidR="00886B0C" w:rsidRPr="006A3BB4" w:rsidRDefault="00886B0C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886B0C" w:rsidRPr="006A3BB4" w:rsidRDefault="008170A6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8" w:type="dxa"/>
          </w:tcPr>
          <w:p w:rsidR="00886B0C" w:rsidRPr="006A3BB4" w:rsidRDefault="00886B0C" w:rsidP="00E305A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B0C" w:rsidRPr="006A3BB4" w:rsidRDefault="00886B0C" w:rsidP="00E30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2F0" w:rsidRPr="006A3BB4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6A3BB4">
        <w:rPr>
          <w:rFonts w:asciiTheme="minorHAnsi" w:hAnsiTheme="minorHAnsi"/>
          <w:b/>
          <w:i/>
          <w:sz w:val="24"/>
          <w:szCs w:val="24"/>
        </w:rPr>
        <w:t>6.7.3.</w:t>
      </w:r>
      <w:r w:rsidRPr="006A3BB4">
        <w:rPr>
          <w:rFonts w:asciiTheme="minorHAnsi" w:hAnsiTheme="minorHAnsi"/>
          <w:b/>
          <w:i/>
          <w:sz w:val="24"/>
          <w:szCs w:val="24"/>
        </w:rPr>
        <w:tab/>
        <w:t>Гражданско-патриотическое воспитание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886B0C" w:rsidRPr="006A3BB4" w:rsidTr="001730E9">
        <w:tc>
          <w:tcPr>
            <w:tcW w:w="6576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86B0C" w:rsidRPr="00CB4757" w:rsidTr="001730E9">
        <w:tc>
          <w:tcPr>
            <w:tcW w:w="6576" w:type="dxa"/>
          </w:tcPr>
          <w:p w:rsidR="00167795" w:rsidRDefault="00167795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  <w:p w:rsidR="00057419" w:rsidRDefault="00167795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науке вслух»</w:t>
            </w:r>
          </w:p>
          <w:p w:rsidR="00EF0BB7" w:rsidRDefault="00EF0BB7" w:rsidP="00EF0B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67">
              <w:rPr>
                <w:rFonts w:ascii="Times New Roman" w:hAnsi="Times New Roman"/>
                <w:sz w:val="24"/>
                <w:szCs w:val="24"/>
              </w:rPr>
              <w:t>Цикл мероприятий о войне</w:t>
            </w:r>
          </w:p>
          <w:p w:rsidR="00EF0BB7" w:rsidRPr="00195267" w:rsidRDefault="00EF0BB7" w:rsidP="00EF0B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Победу приближали…» </w:t>
            </w:r>
          </w:p>
          <w:p w:rsidR="007E214F" w:rsidRPr="00046DB6" w:rsidRDefault="00046DB6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046DB6" w:rsidRDefault="00046DB6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«Голос блокадного Ленинграда»</w:t>
            </w:r>
          </w:p>
          <w:p w:rsidR="000E4AB7" w:rsidRPr="008C7E98" w:rsidRDefault="008C7E98" w:rsidP="000E4A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E98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  <w:p w:rsidR="008C7E98" w:rsidRPr="008C7E98" w:rsidRDefault="008C7E98" w:rsidP="000E4A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E98">
              <w:rPr>
                <w:rFonts w:ascii="Times New Roman" w:hAnsi="Times New Roman"/>
                <w:sz w:val="24"/>
                <w:szCs w:val="24"/>
              </w:rPr>
              <w:t>«Эхо афганских гор»</w:t>
            </w:r>
          </w:p>
          <w:p w:rsidR="00BA5423" w:rsidRDefault="00BA5423" w:rsidP="00BA54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Библиоэфир</w:t>
            </w:r>
          </w:p>
          <w:p w:rsidR="00BA5423" w:rsidRPr="00F01689" w:rsidRDefault="00BA5423" w:rsidP="00BA5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89">
              <w:rPr>
                <w:rFonts w:ascii="Times New Roman" w:hAnsi="Times New Roman"/>
                <w:sz w:val="24"/>
                <w:szCs w:val="24"/>
              </w:rPr>
              <w:t xml:space="preserve"> «Вернулся Крым  в родную свою гавань…»</w:t>
            </w:r>
          </w:p>
          <w:p w:rsidR="00E92234" w:rsidRPr="009E0E0A" w:rsidRDefault="009E0E0A" w:rsidP="000E4A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0E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  <w:p w:rsidR="009E0E0A" w:rsidRDefault="009E0E0A" w:rsidP="000E4A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0E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«Страницы космических стартов»</w:t>
            </w:r>
          </w:p>
          <w:p w:rsidR="0097677E" w:rsidRPr="007E1440" w:rsidRDefault="0097677E" w:rsidP="009767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1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</w:t>
            </w:r>
          </w:p>
          <w:p w:rsidR="0097677E" w:rsidRDefault="0097677E" w:rsidP="009767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1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«Победоносный 1944-й»</w:t>
            </w:r>
          </w:p>
          <w:p w:rsidR="0097677E" w:rsidRPr="00DE04A3" w:rsidRDefault="0097677E" w:rsidP="0097677E">
            <w:pPr>
              <w:pStyle w:val="Default"/>
              <w:rPr>
                <w:color w:val="auto"/>
              </w:rPr>
            </w:pPr>
            <w:r w:rsidRPr="00DE04A3">
              <w:rPr>
                <w:color w:val="auto"/>
              </w:rPr>
              <w:t>Литературный вечер</w:t>
            </w:r>
          </w:p>
          <w:p w:rsidR="0097677E" w:rsidRPr="00DE04A3" w:rsidRDefault="0097677E" w:rsidP="0097677E">
            <w:pPr>
              <w:pStyle w:val="Default"/>
              <w:rPr>
                <w:color w:val="auto"/>
              </w:rPr>
            </w:pPr>
            <w:r w:rsidRPr="00DE04A3">
              <w:rPr>
                <w:color w:val="auto"/>
              </w:rPr>
              <w:t xml:space="preserve">«Исповедь на бумаге» </w:t>
            </w:r>
          </w:p>
          <w:p w:rsidR="00BB6FEA" w:rsidRPr="00B36ABD" w:rsidRDefault="00BB6FEA" w:rsidP="0064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886B0C" w:rsidRDefault="00BB6FEA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 «Великие люди и великие открытия»</w:t>
            </w:r>
          </w:p>
          <w:p w:rsidR="00B36ABD" w:rsidRDefault="00B36ABD" w:rsidP="00B36AB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Вечер-реквием </w:t>
            </w:r>
          </w:p>
          <w:p w:rsidR="00B36ABD" w:rsidRPr="00CB4757" w:rsidRDefault="00B36ABD" w:rsidP="00B36ABD">
            <w:pPr>
              <w:spacing w:after="0" w:line="240" w:lineRule="auto"/>
              <w:rPr>
                <w:color w:val="7030A0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«Да будет вечной о героях память»</w:t>
            </w:r>
          </w:p>
        </w:tc>
        <w:tc>
          <w:tcPr>
            <w:tcW w:w="1559" w:type="dxa"/>
          </w:tcPr>
          <w:p w:rsidR="00167795" w:rsidRPr="00167795" w:rsidRDefault="00167795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В течен</w:t>
            </w:r>
            <w:r w:rsidR="00EF0BB7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7E214F" w:rsidRPr="00167795" w:rsidRDefault="00167795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9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E0E0A" w:rsidRDefault="00EF0BB7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F0BB7" w:rsidRDefault="00EF0BB7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F0BB7" w:rsidRDefault="00EF0BB7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046DB6" w:rsidRDefault="00C4286D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86B0C" w:rsidRPr="00CB4757" w:rsidRDefault="00886B0C" w:rsidP="00E305A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74D4F" w:rsidRDefault="002B0ED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74D4F" w:rsidRPr="00CB4757" w:rsidRDefault="00574D4F" w:rsidP="00E305A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A5423" w:rsidRDefault="00BA5423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A5423" w:rsidRDefault="00BA5423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9E0E0A" w:rsidRDefault="00794BE8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13328" w:rsidRPr="00CB4757" w:rsidRDefault="00213328" w:rsidP="00E305A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E1440" w:rsidRPr="009E0E0A" w:rsidRDefault="007E1440" w:rsidP="007E1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C3DC5" w:rsidRPr="00B36ABD" w:rsidRDefault="00AC3DC5" w:rsidP="00AC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4E4" w:rsidRPr="00B36ABD" w:rsidRDefault="007474E4" w:rsidP="00AC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474E4" w:rsidRPr="00B36ABD" w:rsidRDefault="007474E4" w:rsidP="00AC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C1D" w:rsidRPr="00B36ABD" w:rsidRDefault="00BB6FEA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36ABD" w:rsidRPr="00B36ABD" w:rsidRDefault="00B36ABD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ABD" w:rsidRPr="00CB4757" w:rsidRDefault="00B36ABD" w:rsidP="00B36A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057419" w:rsidRDefault="00057419" w:rsidP="0005741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57419" w:rsidRDefault="00057419" w:rsidP="0005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19" w:rsidRDefault="00057419" w:rsidP="00057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19" w:rsidRDefault="00057419" w:rsidP="0005741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D5A35">
              <w:rPr>
                <w:rFonts w:ascii="Times New Roman" w:hAnsi="Times New Roman"/>
                <w:sz w:val="24"/>
                <w:szCs w:val="24"/>
              </w:rPr>
              <w:t>События 1944 г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886B0C" w:rsidRPr="006A3BB4" w:rsidRDefault="00886B0C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886B0C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022" w:rsidRPr="006A3BB4" w:rsidRDefault="00643022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022" w:rsidRPr="006A3BB4" w:rsidRDefault="002B0ED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057419" w:rsidRDefault="0005741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Крымская </w:t>
            </w:r>
          </w:p>
          <w:p w:rsidR="00643022" w:rsidRPr="006A3BB4" w:rsidRDefault="0005741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EF0BB7" w:rsidRPr="006A3BB4" w:rsidRDefault="009E0E0A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90 лет со д.р. </w:t>
            </w:r>
          </w:p>
          <w:p w:rsidR="00643022" w:rsidRPr="006A3BB4" w:rsidRDefault="009E0E0A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Ю. Гагарина</w:t>
            </w:r>
          </w:p>
          <w:p w:rsidR="00643022" w:rsidRPr="006A3BB4" w:rsidRDefault="00643022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022" w:rsidRPr="006A3BB4" w:rsidRDefault="00643022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B0C" w:rsidRPr="006A3BB4" w:rsidRDefault="0097677E" w:rsidP="009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Проза лейтенантов</w:t>
            </w:r>
          </w:p>
          <w:p w:rsidR="007474E4" w:rsidRPr="006A3BB4" w:rsidRDefault="007474E4" w:rsidP="009E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0C" w:rsidRPr="00CB4757" w:rsidTr="001730E9">
        <w:tc>
          <w:tcPr>
            <w:tcW w:w="10063" w:type="dxa"/>
            <w:gridSpan w:val="3"/>
          </w:tcPr>
          <w:p w:rsidR="00886B0C" w:rsidRPr="006A3BB4" w:rsidRDefault="00886B0C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886B0C" w:rsidRPr="00CB4757" w:rsidTr="001730E9">
        <w:tc>
          <w:tcPr>
            <w:tcW w:w="6576" w:type="dxa"/>
          </w:tcPr>
          <w:p w:rsidR="005A3659" w:rsidRPr="00EF0BB7" w:rsidRDefault="00EF0BB7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BB7">
              <w:rPr>
                <w:rFonts w:ascii="Times New Roman" w:hAnsi="Times New Roman"/>
                <w:sz w:val="24"/>
                <w:szCs w:val="24"/>
              </w:rPr>
              <w:t>Мы отстояли это право – жить</w:t>
            </w:r>
          </w:p>
          <w:p w:rsidR="00B36ABD" w:rsidRPr="00931092" w:rsidRDefault="00B36ABD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F3B">
              <w:rPr>
                <w:rFonts w:ascii="Times New Roman" w:hAnsi="Times New Roman"/>
                <w:sz w:val="24"/>
                <w:szCs w:val="24"/>
              </w:rPr>
              <w:t xml:space="preserve">Мологи светлая </w:t>
            </w:r>
            <w:r w:rsidRPr="00931092">
              <w:rPr>
                <w:rFonts w:ascii="Times New Roman" w:hAnsi="Times New Roman"/>
                <w:sz w:val="24"/>
                <w:szCs w:val="24"/>
              </w:rPr>
              <w:t>обитель (День памяти Мологи)</w:t>
            </w:r>
          </w:p>
          <w:p w:rsidR="00B36ABD" w:rsidRDefault="00B36ABD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92">
              <w:rPr>
                <w:rFonts w:ascii="Times New Roman" w:hAnsi="Times New Roman"/>
                <w:sz w:val="24"/>
                <w:szCs w:val="24"/>
              </w:rPr>
              <w:t>Дар слова: Виктор Петрович Астафьев» (Выставка-досье)</w:t>
            </w:r>
          </w:p>
          <w:p w:rsidR="00B36ABD" w:rsidRDefault="00B36ABD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подвиг жизни их – Победа </w:t>
            </w:r>
          </w:p>
          <w:p w:rsidR="00B36ABD" w:rsidRDefault="00B36ABD" w:rsidP="00B3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просто вспоминаем день войны…</w:t>
            </w:r>
          </w:p>
          <w:p w:rsidR="00886B0C" w:rsidRPr="00CB4757" w:rsidRDefault="00B36ABD" w:rsidP="00B36AB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 держава, коль народ един</w:t>
            </w:r>
          </w:p>
        </w:tc>
        <w:tc>
          <w:tcPr>
            <w:tcW w:w="1559" w:type="dxa"/>
          </w:tcPr>
          <w:p w:rsidR="00886B0C" w:rsidRPr="00B36ABD" w:rsidRDefault="00EF0BB7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36ABD" w:rsidRPr="00B36ABD" w:rsidRDefault="00B36ABD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86B0C" w:rsidRPr="00B36ABD" w:rsidRDefault="007474E4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36ABD" w:rsidRPr="00B36ABD" w:rsidRDefault="00B36ABD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36ABD" w:rsidRPr="00B36ABD" w:rsidRDefault="00B36ABD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886B0C" w:rsidRPr="00CB4757" w:rsidRDefault="00886B0C" w:rsidP="00E305A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8" w:type="dxa"/>
          </w:tcPr>
          <w:p w:rsidR="00886B0C" w:rsidRPr="00CB4757" w:rsidRDefault="00886B0C" w:rsidP="00E305A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97677E" w:rsidRPr="0097677E" w:rsidRDefault="0097677E" w:rsidP="00EE0B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52F0" w:rsidRPr="006A3BB4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6A3BB4">
        <w:rPr>
          <w:rFonts w:asciiTheme="minorHAnsi" w:hAnsiTheme="minorHAnsi"/>
          <w:b/>
          <w:i/>
          <w:sz w:val="24"/>
          <w:szCs w:val="24"/>
        </w:rPr>
        <w:t>6.7.4.</w:t>
      </w:r>
      <w:r w:rsidRPr="006A3BB4">
        <w:rPr>
          <w:rFonts w:asciiTheme="minorHAnsi" w:hAnsiTheme="minorHAnsi"/>
          <w:b/>
          <w:i/>
          <w:sz w:val="24"/>
          <w:szCs w:val="24"/>
        </w:rPr>
        <w:tab/>
        <w:t>Духовно-нравственное воспитание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072695" w:rsidRPr="006A3BB4" w:rsidTr="00072695">
        <w:tc>
          <w:tcPr>
            <w:tcW w:w="6576" w:type="dxa"/>
          </w:tcPr>
          <w:p w:rsidR="00072695" w:rsidRPr="006A3BB4" w:rsidRDefault="00072695" w:rsidP="0007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695" w:rsidRPr="006A3BB4" w:rsidRDefault="00072695" w:rsidP="0007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72695" w:rsidRPr="006A3BB4" w:rsidRDefault="00072695" w:rsidP="0007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072695" w:rsidRPr="006A3BB4" w:rsidRDefault="00072695" w:rsidP="0007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695" w:rsidRPr="006A3BB4" w:rsidRDefault="00072695" w:rsidP="0007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72695" w:rsidRPr="006A3BB4" w:rsidTr="00072695">
        <w:tc>
          <w:tcPr>
            <w:tcW w:w="6576" w:type="dxa"/>
          </w:tcPr>
          <w:p w:rsidR="00072695" w:rsidRPr="006A3BB4" w:rsidRDefault="00072695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кафе</w:t>
            </w:r>
          </w:p>
          <w:p w:rsidR="00072695" w:rsidRPr="006A3BB4" w:rsidRDefault="00072695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«Тайны Гоголя»</w:t>
            </w:r>
          </w:p>
          <w:p w:rsidR="00072695" w:rsidRPr="006A3BB4" w:rsidRDefault="00072695" w:rsidP="0007269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Литературно-фольклорный час</w:t>
            </w:r>
          </w:p>
          <w:p w:rsidR="00072695" w:rsidRPr="006A3BB4" w:rsidRDefault="00072695" w:rsidP="0007269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«Славянский венок»</w:t>
            </w:r>
          </w:p>
          <w:p w:rsidR="00072695" w:rsidRPr="006A3BB4" w:rsidRDefault="00072695" w:rsidP="0007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6A3BB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Квест</w:t>
            </w:r>
          </w:p>
          <w:p w:rsidR="009E3F3B" w:rsidRPr="006A3BB4" w:rsidRDefault="00B36ABD" w:rsidP="00B36ABD">
            <w:pPr>
              <w:spacing w:after="0" w:line="240" w:lineRule="auto"/>
            </w:pPr>
            <w:r w:rsidRPr="006A3BB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«Словарный диктант»</w:t>
            </w:r>
          </w:p>
        </w:tc>
        <w:tc>
          <w:tcPr>
            <w:tcW w:w="1559" w:type="dxa"/>
          </w:tcPr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27" w:rsidRPr="006A3BB4" w:rsidRDefault="008D5F27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28" w:type="dxa"/>
          </w:tcPr>
          <w:p w:rsidR="00072695" w:rsidRPr="006A3BB4" w:rsidRDefault="00072695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95" w:rsidRPr="006A3BB4" w:rsidTr="00072695">
        <w:tc>
          <w:tcPr>
            <w:tcW w:w="10063" w:type="dxa"/>
            <w:gridSpan w:val="3"/>
          </w:tcPr>
          <w:p w:rsidR="00072695" w:rsidRPr="006A3BB4" w:rsidRDefault="00072695" w:rsidP="0007269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072695" w:rsidRPr="006A3BB4" w:rsidTr="00072695">
        <w:tc>
          <w:tcPr>
            <w:tcW w:w="6576" w:type="dxa"/>
          </w:tcPr>
          <w:p w:rsidR="00072695" w:rsidRPr="006A3BB4" w:rsidRDefault="004321CD" w:rsidP="0007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«Им 100 и больше…»</w:t>
            </w:r>
          </w:p>
          <w:p w:rsidR="004321CD" w:rsidRPr="006A3BB4" w:rsidRDefault="004321CD" w:rsidP="0007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(выставка-юбилей)</w:t>
            </w:r>
          </w:p>
          <w:p w:rsidR="00072695" w:rsidRPr="006A3BB4" w:rsidRDefault="00072695" w:rsidP="0007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«Люблю, где случай есть, пороки пощипать» </w:t>
            </w:r>
          </w:p>
        </w:tc>
        <w:tc>
          <w:tcPr>
            <w:tcW w:w="1559" w:type="dxa"/>
          </w:tcPr>
          <w:p w:rsidR="004321CD" w:rsidRPr="006A3BB4" w:rsidRDefault="004321CD" w:rsidP="0043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72695" w:rsidRPr="006A3BB4" w:rsidRDefault="00072695" w:rsidP="0007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8" w:type="dxa"/>
          </w:tcPr>
          <w:p w:rsidR="004321CD" w:rsidRPr="006A3BB4" w:rsidRDefault="004321CD" w:rsidP="0007269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2695" w:rsidRPr="006A3BB4" w:rsidRDefault="00072695" w:rsidP="0007269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3BB4">
              <w:rPr>
                <w:rFonts w:ascii="Times New Roman" w:hAnsi="Times New Roman"/>
                <w:sz w:val="24"/>
                <w:szCs w:val="24"/>
              </w:rPr>
              <w:t>255 лет со д.р. И.А. Крылова</w:t>
            </w:r>
          </w:p>
        </w:tc>
      </w:tr>
    </w:tbl>
    <w:p w:rsidR="00517B6B" w:rsidRPr="006A3BB4" w:rsidRDefault="00517B6B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5452F0" w:rsidRPr="0045685F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45685F">
        <w:rPr>
          <w:rFonts w:asciiTheme="minorHAnsi" w:hAnsiTheme="minorHAnsi"/>
          <w:b/>
          <w:i/>
          <w:sz w:val="24"/>
          <w:szCs w:val="24"/>
        </w:rPr>
        <w:t>6.7.5.</w:t>
      </w:r>
      <w:r w:rsidRPr="0045685F">
        <w:rPr>
          <w:rFonts w:asciiTheme="minorHAnsi" w:hAnsiTheme="minorHAnsi"/>
          <w:b/>
          <w:i/>
          <w:sz w:val="24"/>
          <w:szCs w:val="24"/>
        </w:rPr>
        <w:tab/>
        <w:t>Продвижение книги и чтения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E305A9" w:rsidRPr="0045685F" w:rsidTr="001730E9">
        <w:tc>
          <w:tcPr>
            <w:tcW w:w="6576" w:type="dxa"/>
          </w:tcPr>
          <w:p w:rsidR="00E305A9" w:rsidRPr="0045685F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45685F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305A9" w:rsidRPr="0045685F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E305A9" w:rsidRPr="0045685F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45685F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305A9" w:rsidRPr="0045685F" w:rsidTr="001730E9">
        <w:trPr>
          <w:trHeight w:val="20"/>
        </w:trPr>
        <w:tc>
          <w:tcPr>
            <w:tcW w:w="6576" w:type="dxa"/>
          </w:tcPr>
          <w:p w:rsidR="00E305A9" w:rsidRPr="0045685F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  <w:p w:rsidR="00E305A9" w:rsidRPr="0045685F" w:rsidRDefault="00E305A9" w:rsidP="00E30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Библионочь</w:t>
            </w:r>
          </w:p>
        </w:tc>
        <w:tc>
          <w:tcPr>
            <w:tcW w:w="1559" w:type="dxa"/>
          </w:tcPr>
          <w:p w:rsidR="0005760F" w:rsidRPr="0045685F" w:rsidRDefault="0005760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05760F" w:rsidRPr="0045685F" w:rsidRDefault="0005760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28" w:type="dxa"/>
          </w:tcPr>
          <w:p w:rsidR="00E305A9" w:rsidRPr="0045685F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5A9" w:rsidRPr="00CB4757" w:rsidRDefault="00E305A9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B36ABD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B36ABD">
        <w:rPr>
          <w:rFonts w:asciiTheme="minorHAnsi" w:hAnsiTheme="minorHAnsi"/>
          <w:b/>
          <w:i/>
          <w:sz w:val="24"/>
          <w:szCs w:val="24"/>
        </w:rPr>
        <w:t>6.7.6.</w:t>
      </w:r>
      <w:r w:rsidRPr="00B36ABD">
        <w:rPr>
          <w:rFonts w:asciiTheme="minorHAnsi" w:hAnsiTheme="minorHAnsi"/>
          <w:b/>
          <w:i/>
          <w:sz w:val="24"/>
          <w:szCs w:val="24"/>
        </w:rPr>
        <w:tab/>
        <w:t>Профилактика вредных привычек и формирование ЗОЖ</w:t>
      </w:r>
    </w:p>
    <w:tbl>
      <w:tblPr>
        <w:tblW w:w="1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896"/>
        <w:gridCol w:w="1591"/>
      </w:tblGrid>
      <w:tr w:rsidR="00E305A9" w:rsidRPr="00B36ABD" w:rsidTr="001730E9">
        <w:trPr>
          <w:gridAfter w:val="1"/>
          <w:wAfter w:w="1591" w:type="dxa"/>
        </w:trPr>
        <w:tc>
          <w:tcPr>
            <w:tcW w:w="6576" w:type="dxa"/>
          </w:tcPr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96" w:type="dxa"/>
          </w:tcPr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5A9" w:rsidRPr="00B36ABD" w:rsidTr="001730E9">
        <w:trPr>
          <w:gridAfter w:val="1"/>
          <w:wAfter w:w="1591" w:type="dxa"/>
        </w:trPr>
        <w:tc>
          <w:tcPr>
            <w:tcW w:w="6576" w:type="dxa"/>
          </w:tcPr>
          <w:p w:rsidR="008D5F27" w:rsidRPr="00B36ABD" w:rsidRDefault="008D5F27" w:rsidP="00DB4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Час здоровья </w:t>
            </w:r>
          </w:p>
          <w:p w:rsidR="008D5F27" w:rsidRPr="00B36ABD" w:rsidRDefault="008D5F27" w:rsidP="00DB4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«Миссия – жизнь»</w:t>
            </w:r>
          </w:p>
          <w:p w:rsidR="00DB4D79" w:rsidRPr="00B36ABD" w:rsidRDefault="00391F77" w:rsidP="00DB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Квилт-акция</w:t>
            </w:r>
          </w:p>
          <w:p w:rsidR="00391F77" w:rsidRPr="00B36ABD" w:rsidRDefault="00391F77" w:rsidP="00DB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>«Быть здоровым – это значит…»</w:t>
            </w:r>
          </w:p>
        </w:tc>
        <w:tc>
          <w:tcPr>
            <w:tcW w:w="1559" w:type="dxa"/>
          </w:tcPr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B36ABD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B4D79" w:rsidRPr="00B36ABD" w:rsidRDefault="00DB4D7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79" w:rsidRPr="00B36ABD" w:rsidRDefault="00AA04C3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B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96" w:type="dxa"/>
          </w:tcPr>
          <w:p w:rsidR="00E305A9" w:rsidRPr="00B36ABD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5A9" w:rsidRPr="00CB4757" w:rsidTr="001730E9">
        <w:tc>
          <w:tcPr>
            <w:tcW w:w="11622" w:type="dxa"/>
            <w:gridSpan w:val="4"/>
          </w:tcPr>
          <w:p w:rsidR="00E305A9" w:rsidRPr="00806462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62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E305A9" w:rsidRPr="00CB4757" w:rsidTr="001730E9">
        <w:trPr>
          <w:gridAfter w:val="1"/>
          <w:wAfter w:w="1591" w:type="dxa"/>
        </w:trPr>
        <w:tc>
          <w:tcPr>
            <w:tcW w:w="6576" w:type="dxa"/>
          </w:tcPr>
          <w:p w:rsidR="0005760F" w:rsidRDefault="00391F77" w:rsidP="00057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1F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Маленькие хитрости крепкого здоровья</w:t>
            </w:r>
          </w:p>
          <w:p w:rsidR="000B21A6" w:rsidRDefault="000B21A6" w:rsidP="000B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1F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ЗОЖ – это модно</w:t>
            </w:r>
          </w:p>
          <w:p w:rsidR="000B21A6" w:rsidRPr="00674CA6" w:rsidRDefault="000B21A6" w:rsidP="00057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77">
              <w:rPr>
                <w:rFonts w:ascii="Times New Roman" w:hAnsi="Times New Roman"/>
                <w:sz w:val="24"/>
                <w:szCs w:val="24"/>
              </w:rPr>
              <w:t>Возможности – ограничены, способности – безграничны</w:t>
            </w:r>
          </w:p>
        </w:tc>
        <w:tc>
          <w:tcPr>
            <w:tcW w:w="1559" w:type="dxa"/>
          </w:tcPr>
          <w:p w:rsidR="00E305A9" w:rsidRPr="00806462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46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B21A6" w:rsidRPr="00806462" w:rsidRDefault="000B21A6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806462" w:rsidRDefault="0005760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46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96" w:type="dxa"/>
          </w:tcPr>
          <w:p w:rsidR="00E305A9" w:rsidRPr="00806462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1A6" w:rsidRPr="00806462" w:rsidRDefault="000B21A6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0F" w:rsidRPr="00806462" w:rsidRDefault="0005760F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462">
              <w:rPr>
                <w:rFonts w:ascii="Times New Roman" w:hAnsi="Times New Roman"/>
                <w:sz w:val="24"/>
                <w:szCs w:val="24"/>
              </w:rPr>
              <w:t>День инвалида</w:t>
            </w:r>
          </w:p>
        </w:tc>
      </w:tr>
    </w:tbl>
    <w:p w:rsidR="00E305A9" w:rsidRPr="00CB4757" w:rsidRDefault="00E305A9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45332E" w:rsidRPr="00674CA6" w:rsidRDefault="005452F0" w:rsidP="0045332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4CA6">
        <w:rPr>
          <w:rFonts w:asciiTheme="minorHAnsi" w:hAnsiTheme="minorHAnsi"/>
          <w:b/>
          <w:i/>
          <w:sz w:val="24"/>
          <w:szCs w:val="24"/>
        </w:rPr>
        <w:t>6.7.7.</w:t>
      </w:r>
      <w:r w:rsidRPr="00674CA6">
        <w:rPr>
          <w:rFonts w:asciiTheme="minorHAnsi" w:hAnsiTheme="minorHAnsi"/>
          <w:b/>
          <w:i/>
          <w:sz w:val="24"/>
          <w:szCs w:val="24"/>
        </w:rPr>
        <w:tab/>
        <w:t>Экологическое просвещение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45332E" w:rsidRPr="0045332E" w:rsidTr="00072695">
        <w:tc>
          <w:tcPr>
            <w:tcW w:w="6576" w:type="dxa"/>
          </w:tcPr>
          <w:p w:rsidR="0045332E" w:rsidRPr="003E6F13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332E" w:rsidRPr="003E6F13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59" w:type="dxa"/>
          </w:tcPr>
          <w:p w:rsidR="0045332E" w:rsidRPr="003E6F13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 проведения</w:t>
            </w:r>
          </w:p>
        </w:tc>
        <w:tc>
          <w:tcPr>
            <w:tcW w:w="1928" w:type="dxa"/>
          </w:tcPr>
          <w:p w:rsidR="0045332E" w:rsidRPr="003E6F13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332E" w:rsidRPr="003E6F13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45332E" w:rsidRPr="0045332E" w:rsidTr="00072695">
        <w:tc>
          <w:tcPr>
            <w:tcW w:w="6576" w:type="dxa"/>
          </w:tcPr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мероприятий</w:t>
            </w:r>
          </w:p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«Будем знакомы»</w:t>
            </w:r>
          </w:p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Прямая трансляция</w:t>
            </w:r>
          </w:p>
          <w:p w:rsid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E0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Защитим природу – сохраним себя</w:t>
            </w: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E07CDF" w:rsidRPr="00806462" w:rsidRDefault="00E07CDF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Игра </w:t>
            </w:r>
          </w:p>
          <w:p w:rsidR="00E07CDF" w:rsidRPr="0045332E" w:rsidRDefault="00E07CDF" w:rsidP="00674CA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«Думай по-зеленому»</w:t>
            </w:r>
            <w:r w:rsidR="00806462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  <w:p w:rsidR="0045332E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  <w:p w:rsidR="00E07CDF" w:rsidRDefault="00E07CDF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07CDF" w:rsidRPr="00E07CDF" w:rsidRDefault="00AA04C3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1928" w:type="dxa"/>
          </w:tcPr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</w:tc>
      </w:tr>
      <w:tr w:rsidR="0045332E" w:rsidRPr="0045332E" w:rsidTr="00072695">
        <w:tc>
          <w:tcPr>
            <w:tcW w:w="10063" w:type="dxa"/>
            <w:gridSpan w:val="3"/>
          </w:tcPr>
          <w:p w:rsidR="0045332E" w:rsidRPr="00806462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Книжные выставки, информационные стенды, тематические полки</w:t>
            </w:r>
          </w:p>
        </w:tc>
      </w:tr>
      <w:tr w:rsidR="0045332E" w:rsidRPr="0045332E" w:rsidTr="00072695">
        <w:tc>
          <w:tcPr>
            <w:tcW w:w="6576" w:type="dxa"/>
          </w:tcPr>
          <w:p w:rsidR="00E07CDF" w:rsidRPr="00E07CDF" w:rsidRDefault="00E07CDF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DF">
              <w:rPr>
                <w:rFonts w:ascii="Times New Roman" w:hAnsi="Times New Roman"/>
                <w:sz w:val="24"/>
                <w:szCs w:val="24"/>
              </w:rPr>
              <w:t>Зеленый мир – наш добрый дом</w:t>
            </w:r>
          </w:p>
          <w:p w:rsidR="00806462" w:rsidRPr="005E330B" w:rsidRDefault="00806462" w:rsidP="0080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Волга в песнях прекрасных воспета…</w:t>
            </w:r>
          </w:p>
          <w:p w:rsidR="00806462" w:rsidRPr="005E330B" w:rsidRDefault="00806462" w:rsidP="0080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Полюби, познай и будь за все в ответе</w:t>
            </w:r>
          </w:p>
          <w:p w:rsidR="0045332E" w:rsidRPr="0045332E" w:rsidRDefault="00806462" w:rsidP="0080646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  <w:r w:rsidRPr="005E330B">
              <w:rPr>
                <w:rFonts w:ascii="Times New Roman" w:hAnsi="Times New Roman"/>
                <w:sz w:val="24"/>
                <w:szCs w:val="24"/>
              </w:rPr>
              <w:t>Люблю тебя, Природа, в любое время года</w:t>
            </w:r>
          </w:p>
        </w:tc>
        <w:tc>
          <w:tcPr>
            <w:tcW w:w="1559" w:type="dxa"/>
          </w:tcPr>
          <w:p w:rsidR="0045332E" w:rsidRPr="00806462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45332E" w:rsidRPr="00806462" w:rsidRDefault="0045332E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  <w:p w:rsidR="00806462" w:rsidRPr="00806462" w:rsidRDefault="00806462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  <w:p w:rsidR="00806462" w:rsidRPr="00806462" w:rsidRDefault="00806462" w:rsidP="0045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6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928" w:type="dxa"/>
          </w:tcPr>
          <w:p w:rsidR="0045332E" w:rsidRPr="0045332E" w:rsidRDefault="0045332E" w:rsidP="0045332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</w:tc>
      </w:tr>
    </w:tbl>
    <w:p w:rsidR="00674CA6" w:rsidRDefault="00674CA6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5452F0" w:rsidRPr="009D73F9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9D73F9">
        <w:rPr>
          <w:rFonts w:asciiTheme="minorHAnsi" w:hAnsiTheme="minorHAnsi"/>
          <w:b/>
          <w:i/>
          <w:sz w:val="24"/>
          <w:szCs w:val="24"/>
        </w:rPr>
        <w:t>6.7.8.</w:t>
      </w:r>
      <w:r w:rsidRPr="009D73F9">
        <w:rPr>
          <w:rFonts w:asciiTheme="minorHAnsi" w:hAnsiTheme="minorHAnsi"/>
          <w:b/>
          <w:i/>
          <w:sz w:val="24"/>
          <w:szCs w:val="24"/>
        </w:rPr>
        <w:tab/>
        <w:t>Эстетическое воспитание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E305A9" w:rsidRPr="009D73F9" w:rsidTr="001730E9">
        <w:tc>
          <w:tcPr>
            <w:tcW w:w="6576" w:type="dxa"/>
          </w:tcPr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305A9" w:rsidRPr="009D73F9" w:rsidTr="001730E9">
        <w:tc>
          <w:tcPr>
            <w:tcW w:w="6576" w:type="dxa"/>
          </w:tcPr>
          <w:p w:rsidR="000B21A6" w:rsidRPr="009D73F9" w:rsidRDefault="000B21A6" w:rsidP="000B21A6">
            <w:pPr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  <w:p w:rsidR="000B21A6" w:rsidRPr="009D73F9" w:rsidRDefault="000B21A6" w:rsidP="000B21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«Даты. Книги. Имена»</w:t>
            </w:r>
          </w:p>
          <w:p w:rsidR="009D73F9" w:rsidRPr="009D73F9" w:rsidRDefault="009D73F9" w:rsidP="000B21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Виртуальная экскурсия</w:t>
            </w:r>
          </w:p>
          <w:p w:rsidR="00E305A9" w:rsidRPr="009D73F9" w:rsidRDefault="009D73F9" w:rsidP="009D73F9">
            <w:pPr>
              <w:tabs>
                <w:tab w:val="left" w:pos="567"/>
              </w:tabs>
              <w:spacing w:after="0" w:line="240" w:lineRule="auto"/>
              <w:jc w:val="both"/>
            </w:pPr>
            <w:r w:rsidRPr="009D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«Отражает кисть мгновенья»</w:t>
            </w:r>
          </w:p>
        </w:tc>
        <w:tc>
          <w:tcPr>
            <w:tcW w:w="1559" w:type="dxa"/>
          </w:tcPr>
          <w:p w:rsidR="004B27C6" w:rsidRPr="009D73F9" w:rsidRDefault="00E213AB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213AB" w:rsidRPr="009D73F9" w:rsidRDefault="00E213AB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9D73F9" w:rsidRDefault="00B1172D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28" w:type="dxa"/>
          </w:tcPr>
          <w:p w:rsidR="00E213AB" w:rsidRPr="009D73F9" w:rsidRDefault="00E213AB" w:rsidP="004B2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 xml:space="preserve">Писатели-юбиляры </w:t>
            </w:r>
          </w:p>
          <w:p w:rsidR="00FD34F8" w:rsidRPr="009D73F9" w:rsidRDefault="00FD34F8" w:rsidP="00E21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9D73F9" w:rsidRDefault="009D73F9" w:rsidP="009D7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Эрмитаж 260</w:t>
            </w:r>
          </w:p>
        </w:tc>
      </w:tr>
      <w:tr w:rsidR="00E305A9" w:rsidRPr="009D73F9" w:rsidTr="001730E9">
        <w:tc>
          <w:tcPr>
            <w:tcW w:w="10063" w:type="dxa"/>
            <w:gridSpan w:val="3"/>
          </w:tcPr>
          <w:p w:rsidR="00E305A9" w:rsidRPr="009D73F9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E305A9" w:rsidRPr="009D73F9" w:rsidTr="001730E9">
        <w:tc>
          <w:tcPr>
            <w:tcW w:w="6576" w:type="dxa"/>
          </w:tcPr>
          <w:p w:rsidR="00E305A9" w:rsidRPr="009D73F9" w:rsidRDefault="00806462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Выставка-вернисаж «Сколько красы на Руси»</w:t>
            </w:r>
          </w:p>
        </w:tc>
        <w:tc>
          <w:tcPr>
            <w:tcW w:w="1559" w:type="dxa"/>
          </w:tcPr>
          <w:p w:rsidR="00E305A9" w:rsidRPr="009D73F9" w:rsidRDefault="00E213AB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3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28" w:type="dxa"/>
          </w:tcPr>
          <w:p w:rsidR="00E305A9" w:rsidRPr="009D73F9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5A9" w:rsidRPr="00CB4757" w:rsidRDefault="00E305A9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0919FC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0919FC">
        <w:rPr>
          <w:rFonts w:asciiTheme="minorHAnsi" w:hAnsiTheme="minorHAnsi"/>
          <w:b/>
          <w:i/>
          <w:sz w:val="24"/>
          <w:szCs w:val="24"/>
        </w:rPr>
        <w:t>6.7.9.</w:t>
      </w:r>
      <w:r w:rsidRPr="000919FC">
        <w:rPr>
          <w:rFonts w:asciiTheme="minorHAnsi" w:hAnsiTheme="minorHAnsi"/>
          <w:b/>
          <w:i/>
          <w:sz w:val="24"/>
          <w:szCs w:val="24"/>
        </w:rPr>
        <w:tab/>
        <w:t xml:space="preserve">Повышение информационной культуры 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E305A9" w:rsidRPr="000919FC" w:rsidTr="001730E9">
        <w:tc>
          <w:tcPr>
            <w:tcW w:w="6576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305A9" w:rsidRPr="000919FC" w:rsidTr="001730E9">
        <w:tc>
          <w:tcPr>
            <w:tcW w:w="6576" w:type="dxa"/>
          </w:tcPr>
          <w:p w:rsidR="000919FC" w:rsidRPr="000919FC" w:rsidRDefault="000919FC" w:rsidP="00E305A9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19F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E305A9" w:rsidRPr="000919FC" w:rsidRDefault="000919FC" w:rsidP="000919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«Безопасно.</w:t>
            </w:r>
            <w:r w:rsidRPr="000919FC"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ru</w:t>
            </w:r>
            <w:r w:rsidRPr="000919F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305A9" w:rsidRPr="000919FC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3AB" w:rsidRPr="000919FC" w:rsidRDefault="00E305A9" w:rsidP="00091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8" w:type="dxa"/>
          </w:tcPr>
          <w:p w:rsidR="00E305A9" w:rsidRPr="000919FC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5A9" w:rsidRPr="00CB4757" w:rsidRDefault="00E305A9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0919FC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0919FC">
        <w:rPr>
          <w:rFonts w:asciiTheme="minorHAnsi" w:hAnsiTheme="minorHAnsi"/>
          <w:b/>
          <w:i/>
          <w:sz w:val="24"/>
          <w:szCs w:val="24"/>
        </w:rPr>
        <w:t>6.7.10.</w:t>
      </w:r>
      <w:r w:rsidRPr="000919FC">
        <w:rPr>
          <w:rFonts w:asciiTheme="minorHAnsi" w:hAnsiTheme="minorHAnsi"/>
          <w:b/>
          <w:i/>
          <w:sz w:val="24"/>
          <w:szCs w:val="24"/>
        </w:rPr>
        <w:tab/>
        <w:t> Профориентация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E305A9" w:rsidRPr="000919FC" w:rsidTr="001730E9">
        <w:tc>
          <w:tcPr>
            <w:tcW w:w="6576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305A9" w:rsidRPr="000919FC" w:rsidTr="001730E9">
        <w:tc>
          <w:tcPr>
            <w:tcW w:w="6576" w:type="dxa"/>
          </w:tcPr>
          <w:p w:rsidR="00A51E93" w:rsidRPr="000919FC" w:rsidRDefault="00A51E93" w:rsidP="0060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Час знакомства</w:t>
            </w:r>
          </w:p>
          <w:p w:rsidR="00A51E93" w:rsidRPr="000919FC" w:rsidRDefault="00A51E93" w:rsidP="0060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«Профессиональный компас»</w:t>
            </w:r>
          </w:p>
        </w:tc>
        <w:tc>
          <w:tcPr>
            <w:tcW w:w="1559" w:type="dxa"/>
          </w:tcPr>
          <w:p w:rsidR="00A51E93" w:rsidRPr="000919FC" w:rsidRDefault="00A51E93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E93" w:rsidRPr="000919FC" w:rsidRDefault="00A51E93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8" w:type="dxa"/>
          </w:tcPr>
          <w:p w:rsidR="00E305A9" w:rsidRPr="000919FC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5A9" w:rsidRPr="000919FC" w:rsidTr="001730E9">
        <w:tc>
          <w:tcPr>
            <w:tcW w:w="10063" w:type="dxa"/>
            <w:gridSpan w:val="3"/>
          </w:tcPr>
          <w:p w:rsidR="00E305A9" w:rsidRPr="000919FC" w:rsidRDefault="00E305A9" w:rsidP="00E3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E305A9" w:rsidRPr="000919FC" w:rsidTr="001730E9">
        <w:tc>
          <w:tcPr>
            <w:tcW w:w="6576" w:type="dxa"/>
          </w:tcPr>
          <w:p w:rsidR="00A51E93" w:rsidRPr="000919FC" w:rsidRDefault="00A51E93" w:rsidP="00E305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E305A9" w:rsidRPr="000919FC" w:rsidRDefault="00A51E93" w:rsidP="00A5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Календарь профессиональных праздников</w:t>
            </w:r>
          </w:p>
        </w:tc>
        <w:tc>
          <w:tcPr>
            <w:tcW w:w="1559" w:type="dxa"/>
          </w:tcPr>
          <w:p w:rsidR="00E305A9" w:rsidRPr="000919FC" w:rsidRDefault="00A51E93" w:rsidP="00A5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E305A9" w:rsidRPr="000919FC" w:rsidRDefault="00E305A9" w:rsidP="00E3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5A9" w:rsidRPr="000919FC" w:rsidRDefault="00E305A9" w:rsidP="00E30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402" w:rsidRPr="000919FC" w:rsidRDefault="005452F0" w:rsidP="00E305A9">
      <w:pPr>
        <w:spacing w:after="0" w:line="240" w:lineRule="auto"/>
        <w:ind w:left="360"/>
        <w:rPr>
          <w:rFonts w:asciiTheme="minorHAnsi" w:hAnsiTheme="minorHAnsi"/>
          <w:b/>
          <w:i/>
          <w:sz w:val="24"/>
          <w:szCs w:val="24"/>
        </w:rPr>
      </w:pPr>
      <w:r w:rsidRPr="000919FC">
        <w:rPr>
          <w:rFonts w:asciiTheme="minorHAnsi" w:hAnsiTheme="minorHAnsi"/>
          <w:b/>
          <w:i/>
          <w:sz w:val="24"/>
          <w:szCs w:val="24"/>
        </w:rPr>
        <w:t>6.7.11.</w:t>
      </w:r>
      <w:r w:rsidRPr="000919FC">
        <w:rPr>
          <w:rFonts w:asciiTheme="minorHAnsi" w:hAnsiTheme="minorHAnsi"/>
          <w:b/>
          <w:i/>
          <w:sz w:val="24"/>
          <w:szCs w:val="24"/>
        </w:rPr>
        <w:tab/>
        <w:t>Клубы и любительские объединения по интересам</w:t>
      </w:r>
    </w:p>
    <w:p w:rsidR="00E305A9" w:rsidRPr="000919FC" w:rsidRDefault="00E305A9" w:rsidP="00E305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19FC">
        <w:rPr>
          <w:rFonts w:ascii="Times New Roman" w:hAnsi="Times New Roman"/>
          <w:sz w:val="24"/>
          <w:szCs w:val="24"/>
        </w:rPr>
        <w:t>Клубов и любительских объединений по интересам для молодежи нет.</w:t>
      </w:r>
    </w:p>
    <w:p w:rsidR="005452F0" w:rsidRPr="00CB4757" w:rsidRDefault="005452F0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805305" w:rsidRPr="003E6F13" w:rsidRDefault="005452F0" w:rsidP="00805305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bookmarkStart w:id="44" w:name="_Toc464996770"/>
      <w:bookmarkStart w:id="45" w:name="_Toc465006681"/>
      <w:bookmarkStart w:id="46" w:name="_Toc118798885"/>
      <w:r w:rsidRPr="003E6F13">
        <w:rPr>
          <w:rFonts w:asciiTheme="minorHAnsi" w:hAnsiTheme="minorHAnsi"/>
          <w:sz w:val="24"/>
          <w:szCs w:val="24"/>
        </w:rPr>
        <w:t>6.8.</w:t>
      </w:r>
      <w:r w:rsidRPr="003E6F13">
        <w:rPr>
          <w:rFonts w:asciiTheme="minorHAnsi" w:hAnsiTheme="minorHAnsi"/>
          <w:sz w:val="24"/>
          <w:szCs w:val="24"/>
        </w:rPr>
        <w:tab/>
      </w:r>
      <w:bookmarkEnd w:id="44"/>
      <w:bookmarkEnd w:id="45"/>
      <w:r w:rsidRPr="003E6F13">
        <w:rPr>
          <w:rFonts w:asciiTheme="minorHAnsi" w:hAnsiTheme="minorHAnsi"/>
          <w:sz w:val="24"/>
          <w:szCs w:val="24"/>
        </w:rPr>
        <w:t>Библиотечное обслуживание детей</w:t>
      </w:r>
      <w:bookmarkEnd w:id="46"/>
    </w:p>
    <w:p w:rsidR="005452F0" w:rsidRPr="000919FC" w:rsidRDefault="005452F0" w:rsidP="00805305">
      <w:pPr>
        <w:pStyle w:val="2"/>
        <w:spacing w:before="0" w:after="0"/>
        <w:rPr>
          <w:rFonts w:asciiTheme="minorHAnsi" w:hAnsiTheme="minorHAnsi"/>
          <w:sz w:val="24"/>
          <w:szCs w:val="24"/>
        </w:rPr>
      </w:pPr>
      <w:r w:rsidRPr="000919FC">
        <w:rPr>
          <w:rFonts w:asciiTheme="minorHAnsi" w:hAnsiTheme="minorHAnsi"/>
          <w:sz w:val="24"/>
          <w:szCs w:val="24"/>
        </w:rPr>
        <w:t>6.8.1. Гражданско-патриотическое воспитание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0919FC" w:rsidTr="001730E9">
        <w:tc>
          <w:tcPr>
            <w:tcW w:w="6576" w:type="dxa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0919FC" w:rsidTr="001730E9">
        <w:tc>
          <w:tcPr>
            <w:tcW w:w="6576" w:type="dxa"/>
          </w:tcPr>
          <w:p w:rsidR="00213328" w:rsidRPr="000919FC" w:rsidRDefault="00046DB6" w:rsidP="00093E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:rsidR="00046DB6" w:rsidRPr="000919FC" w:rsidRDefault="00046DB6" w:rsidP="00093E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«И победили Человек и Город»</w:t>
            </w:r>
          </w:p>
          <w:p w:rsidR="00AD3C29" w:rsidRPr="000919FC" w:rsidRDefault="00E36F38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AD3C29" w:rsidRPr="000919FC">
              <w:rPr>
                <w:rFonts w:ascii="Times New Roman" w:hAnsi="Times New Roman"/>
                <w:sz w:val="24"/>
                <w:szCs w:val="24"/>
              </w:rPr>
              <w:t xml:space="preserve">-путешествие </w:t>
            </w:r>
          </w:p>
          <w:p w:rsidR="00E36F38" w:rsidRPr="000919FC" w:rsidRDefault="00E36F38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«День твоей большой страны»</w:t>
            </w:r>
          </w:p>
          <w:p w:rsidR="00D0413E" w:rsidRPr="000919FC" w:rsidRDefault="00D0413E" w:rsidP="00093E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D0413E" w:rsidRPr="000919FC" w:rsidRDefault="00D0413E" w:rsidP="00093E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«Мы вместе под флагом России»</w:t>
            </w:r>
          </w:p>
          <w:p w:rsidR="000B21A6" w:rsidRPr="000919FC" w:rsidRDefault="009E3F3B" w:rsidP="00093E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9FC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Виртуальное путешествие </w:t>
            </w:r>
          </w:p>
          <w:p w:rsidR="00264402" w:rsidRPr="000919FC" w:rsidRDefault="00AA04C3" w:rsidP="00AA04C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bCs/>
                <w:sz w:val="24"/>
                <w:szCs w:val="24"/>
              </w:rPr>
              <w:t>«Я камнем стал, но я живу»</w:t>
            </w:r>
          </w:p>
        </w:tc>
        <w:tc>
          <w:tcPr>
            <w:tcW w:w="1559" w:type="dxa"/>
          </w:tcPr>
          <w:p w:rsidR="00875491" w:rsidRPr="000919FC" w:rsidRDefault="00875491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491" w:rsidRPr="000919FC" w:rsidRDefault="00875491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2F1AA6" w:rsidRPr="000919FC" w:rsidRDefault="002F1AA6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AA6" w:rsidRPr="000919FC" w:rsidRDefault="00E36F38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F1AA6" w:rsidRPr="000919FC" w:rsidRDefault="002F1AA6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AA6" w:rsidRPr="000919FC" w:rsidRDefault="002F1AA6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805305" w:rsidRPr="000919FC" w:rsidRDefault="00805305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805305" w:rsidP="0021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8" w:type="dxa"/>
          </w:tcPr>
          <w:p w:rsidR="00264402" w:rsidRPr="000919F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AD3C29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7D0441" w:rsidRPr="000919FC" w:rsidRDefault="007D0441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41" w:rsidRPr="000919FC" w:rsidRDefault="007D0441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1A6" w:rsidRPr="000919FC" w:rsidRDefault="000B21A6" w:rsidP="000B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День неизвест.</w:t>
            </w:r>
          </w:p>
          <w:p w:rsidR="007D0441" w:rsidRPr="000919FC" w:rsidRDefault="000B21A6" w:rsidP="000B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солдата </w:t>
            </w:r>
          </w:p>
        </w:tc>
      </w:tr>
      <w:tr w:rsidR="00264402" w:rsidRPr="000919FC" w:rsidTr="001730E9">
        <w:tc>
          <w:tcPr>
            <w:tcW w:w="10063" w:type="dxa"/>
            <w:gridSpan w:val="3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264402" w:rsidRPr="000919FC" w:rsidTr="001730E9">
        <w:tc>
          <w:tcPr>
            <w:tcW w:w="6576" w:type="dxa"/>
          </w:tcPr>
          <w:p w:rsidR="00264402" w:rsidRPr="000919FC" w:rsidRDefault="00EF0BB7" w:rsidP="00091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Мы отстояли это право – жить </w:t>
            </w:r>
          </w:p>
        </w:tc>
        <w:tc>
          <w:tcPr>
            <w:tcW w:w="1559" w:type="dxa"/>
          </w:tcPr>
          <w:p w:rsidR="00264402" w:rsidRPr="000919FC" w:rsidRDefault="00EF0BB7" w:rsidP="00091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64402" w:rsidRPr="00091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264402" w:rsidRPr="000919F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02" w:rsidRPr="000919FC" w:rsidRDefault="00264402" w:rsidP="00264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2F0" w:rsidRPr="000919FC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0919FC">
        <w:rPr>
          <w:rFonts w:asciiTheme="minorHAnsi" w:hAnsiTheme="minorHAnsi"/>
          <w:b/>
          <w:i/>
          <w:sz w:val="24"/>
          <w:szCs w:val="24"/>
        </w:rPr>
        <w:t>6.8.2. Краеведение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0919FC" w:rsidTr="001730E9">
        <w:tc>
          <w:tcPr>
            <w:tcW w:w="6576" w:type="dxa"/>
          </w:tcPr>
          <w:p w:rsidR="00264402" w:rsidRPr="000919FC" w:rsidRDefault="000919FC" w:rsidP="000919FC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919F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0919FC" w:rsidTr="001730E9">
        <w:tc>
          <w:tcPr>
            <w:tcW w:w="6576" w:type="dxa"/>
          </w:tcPr>
          <w:p w:rsidR="003C3A90" w:rsidRPr="000919FC" w:rsidRDefault="003C3A90" w:rsidP="003C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  <w:p w:rsidR="00264402" w:rsidRPr="000919FC" w:rsidRDefault="003C3A90" w:rsidP="006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«Я шагаю по родному краю»</w:t>
            </w:r>
          </w:p>
        </w:tc>
        <w:tc>
          <w:tcPr>
            <w:tcW w:w="1559" w:type="dxa"/>
          </w:tcPr>
          <w:p w:rsidR="00D0413E" w:rsidRPr="000919FC" w:rsidRDefault="003C3A90" w:rsidP="00674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9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D0413E" w:rsidRPr="000919FC" w:rsidRDefault="00D0413E" w:rsidP="002F1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02" w:rsidRPr="00CB4757" w:rsidRDefault="00264402" w:rsidP="00264402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805305" w:rsidRPr="003E6F13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3E6F13">
        <w:rPr>
          <w:rFonts w:asciiTheme="minorHAnsi" w:hAnsiTheme="minorHAnsi"/>
          <w:b/>
          <w:i/>
          <w:sz w:val="24"/>
          <w:szCs w:val="24"/>
        </w:rPr>
        <w:t>6.8.3. Воспитание нравственных и духовных ценностей.</w:t>
      </w:r>
    </w:p>
    <w:p w:rsidR="009D73F9" w:rsidRPr="00BB435C" w:rsidRDefault="005452F0" w:rsidP="00264402">
      <w:pPr>
        <w:spacing w:after="0" w:line="240" w:lineRule="auto"/>
        <w:rPr>
          <w:rFonts w:asciiTheme="minorHAnsi" w:hAnsiTheme="minorHAnsi"/>
          <w:b/>
          <w:i/>
          <w:color w:val="7030A0"/>
        </w:rPr>
      </w:pPr>
      <w:r w:rsidRPr="003E6F13">
        <w:rPr>
          <w:rFonts w:asciiTheme="minorHAnsi" w:hAnsiTheme="minorHAnsi"/>
          <w:b/>
          <w:i/>
          <w:sz w:val="24"/>
          <w:szCs w:val="24"/>
        </w:rPr>
        <w:t xml:space="preserve"> Работа с художественной литературой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CB4757" w:rsidTr="001730E9"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2" w:rsidRPr="003E6F13" w:rsidRDefault="00264402" w:rsidP="0026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402" w:rsidRPr="003E6F13" w:rsidRDefault="00264402" w:rsidP="00875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2" w:rsidRPr="003E6F13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2" w:rsidRPr="003E6F13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3E6F13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CB4757" w:rsidTr="001730E9"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6" w:rsidRPr="00046DB6" w:rsidRDefault="00046DB6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 xml:space="preserve">Творческое ассорти </w:t>
            </w:r>
          </w:p>
          <w:p w:rsidR="00046DB6" w:rsidRPr="00046DB6" w:rsidRDefault="00046DB6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 xml:space="preserve">«У ёлки все волшебники» </w:t>
            </w:r>
          </w:p>
          <w:p w:rsidR="00875491" w:rsidRPr="00046DB6" w:rsidRDefault="00046DB6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875491" w:rsidRDefault="00875491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«</w:t>
            </w:r>
            <w:r w:rsidR="00046DB6" w:rsidRPr="00046DB6">
              <w:rPr>
                <w:rFonts w:ascii="Times New Roman" w:hAnsi="Times New Roman"/>
                <w:sz w:val="24"/>
                <w:szCs w:val="24"/>
              </w:rPr>
              <w:t>Домовой, домовой, приходи играть со мной!»</w:t>
            </w:r>
          </w:p>
          <w:p w:rsidR="00441C37" w:rsidRDefault="00441C37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  <w:p w:rsidR="00441C37" w:rsidRDefault="00441C37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«Уральских гор сказочник»</w:t>
            </w:r>
          </w:p>
          <w:p w:rsidR="00AD5D60" w:rsidRDefault="00AD5D60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ринг</w:t>
            </w:r>
          </w:p>
          <w:p w:rsidR="00195267" w:rsidRDefault="00AD5D60" w:rsidP="0087549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5267">
              <w:rPr>
                <w:rFonts w:ascii="Times New Roman" w:hAnsi="Times New Roman"/>
                <w:sz w:val="24"/>
                <w:szCs w:val="24"/>
              </w:rPr>
              <w:t>Ларец мудрости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D76" w:rsidRPr="00C50FF9" w:rsidRDefault="0024151E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>С</w:t>
            </w:r>
            <w:r w:rsidR="003C3A90" w:rsidRPr="00C50FF9">
              <w:rPr>
                <w:rFonts w:ascii="Times New Roman" w:hAnsi="Times New Roman"/>
                <w:sz w:val="24"/>
                <w:szCs w:val="24"/>
              </w:rPr>
              <w:t>торисек</w:t>
            </w:r>
          </w:p>
          <w:p w:rsidR="003C3A90" w:rsidRPr="00C50FF9" w:rsidRDefault="003C3A90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>«Кошки, гуляющие по книжкам»</w:t>
            </w:r>
          </w:p>
          <w:p w:rsidR="00D86BB2" w:rsidRDefault="00D86BB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вернисаж</w:t>
            </w:r>
          </w:p>
          <w:p w:rsidR="003C0B5B" w:rsidRPr="00C50FF9" w:rsidRDefault="00C50FF9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>«</w:t>
            </w:r>
            <w:r w:rsidR="00D86BB2">
              <w:rPr>
                <w:rFonts w:ascii="Times New Roman" w:hAnsi="Times New Roman"/>
                <w:sz w:val="24"/>
                <w:szCs w:val="24"/>
              </w:rPr>
              <w:t xml:space="preserve">Вся </w:t>
            </w:r>
            <w:r w:rsidR="00D86BB2" w:rsidRPr="00C50FF9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  <w:r w:rsidR="00D86BB2">
              <w:rPr>
                <w:rFonts w:ascii="Times New Roman" w:hAnsi="Times New Roman"/>
                <w:sz w:val="24"/>
                <w:szCs w:val="24"/>
              </w:rPr>
              <w:t>п</w:t>
            </w:r>
            <w:r w:rsidRPr="00C50FF9">
              <w:rPr>
                <w:rFonts w:ascii="Times New Roman" w:hAnsi="Times New Roman"/>
                <w:sz w:val="24"/>
                <w:szCs w:val="24"/>
              </w:rPr>
              <w:t>ушкинск</w:t>
            </w:r>
            <w:r w:rsidR="00D86BB2">
              <w:rPr>
                <w:rFonts w:ascii="Times New Roman" w:hAnsi="Times New Roman"/>
                <w:sz w:val="24"/>
                <w:szCs w:val="24"/>
              </w:rPr>
              <w:t>ого слова</w:t>
            </w:r>
            <w:r w:rsidRPr="00C50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85B" w:rsidRPr="00D86BB2" w:rsidRDefault="00D86BB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B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D86BB2" w:rsidRPr="00D86BB2" w:rsidRDefault="00D86BB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B2">
              <w:rPr>
                <w:rFonts w:ascii="Times New Roman" w:hAnsi="Times New Roman"/>
                <w:sz w:val="24"/>
                <w:szCs w:val="24"/>
              </w:rPr>
              <w:t>«Сказочная эстафета»</w:t>
            </w:r>
          </w:p>
          <w:p w:rsidR="00220095" w:rsidRPr="00AD3C29" w:rsidRDefault="00AD3C29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t>Поэтическая перекличка</w:t>
            </w:r>
          </w:p>
          <w:p w:rsidR="004321CD" w:rsidRPr="00AD3C29" w:rsidRDefault="00AD3C29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lastRenderedPageBreak/>
              <w:t>«Зеленая груша»</w:t>
            </w:r>
          </w:p>
          <w:p w:rsidR="00F76C25" w:rsidRPr="00893A9E" w:rsidRDefault="00F76C25" w:rsidP="00C6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A9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93A9E" w:rsidRPr="00893A9E" w:rsidRDefault="00F76C25" w:rsidP="00C6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A9E">
              <w:rPr>
                <w:rFonts w:ascii="Times New Roman" w:hAnsi="Times New Roman"/>
                <w:sz w:val="24"/>
                <w:szCs w:val="24"/>
              </w:rPr>
              <w:t>«Загадочное ассорти»</w:t>
            </w:r>
          </w:p>
          <w:p w:rsidR="00893A9E" w:rsidRPr="00893A9E" w:rsidRDefault="00893A9E" w:rsidP="00C6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A9E">
              <w:rPr>
                <w:rFonts w:ascii="Times New Roman" w:hAnsi="Times New Roman"/>
                <w:sz w:val="24"/>
                <w:szCs w:val="24"/>
              </w:rPr>
              <w:t>Сказочный досуг</w:t>
            </w:r>
          </w:p>
          <w:p w:rsidR="00893A9E" w:rsidRPr="00893A9E" w:rsidRDefault="00893A9E" w:rsidP="00C6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A9E">
              <w:rPr>
                <w:rFonts w:ascii="Times New Roman" w:hAnsi="Times New Roman"/>
                <w:sz w:val="24"/>
                <w:szCs w:val="24"/>
              </w:rPr>
              <w:t>«Непослухины затеи»</w:t>
            </w:r>
          </w:p>
          <w:p w:rsidR="00814ACB" w:rsidRPr="00814ACB" w:rsidRDefault="00814ACB" w:rsidP="00C644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творчества</w:t>
            </w:r>
          </w:p>
          <w:p w:rsidR="00814ACB" w:rsidRPr="00814ACB" w:rsidRDefault="00814ACB" w:rsidP="00C644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 увидят люди радугу в раскраске»</w:t>
            </w:r>
          </w:p>
          <w:p w:rsidR="00AA18F9" w:rsidRDefault="00AA18F9" w:rsidP="00AA18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знакомство</w:t>
            </w:r>
          </w:p>
          <w:p w:rsidR="00AA18F9" w:rsidRDefault="00AA18F9" w:rsidP="00AA18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«Это солнце выдумали птицы»</w:t>
            </w:r>
          </w:p>
          <w:p w:rsidR="00AA04C3" w:rsidRDefault="0012562C" w:rsidP="00AA18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  <w:p w:rsidR="00AA18F9" w:rsidRDefault="0012562C" w:rsidP="001256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зернышке земля держится»</w:t>
            </w:r>
          </w:p>
          <w:p w:rsidR="00CD7900" w:rsidRDefault="00CD7900" w:rsidP="00CD7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знакомство</w:t>
            </w:r>
          </w:p>
          <w:p w:rsidR="00CD7900" w:rsidRDefault="00CD7900" w:rsidP="00CD7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«Самый солнечный писатель»</w:t>
            </w:r>
          </w:p>
          <w:p w:rsidR="00CD7900" w:rsidRDefault="00CD7900" w:rsidP="00CD79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вернисаж</w:t>
            </w:r>
          </w:p>
          <w:p w:rsidR="00652026" w:rsidRPr="00AA18F9" w:rsidRDefault="00CD7900" w:rsidP="00CD7900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«Чудесная сказка русской зимы»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2" w:rsidRPr="00046DB6" w:rsidRDefault="0026440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46DB6" w:rsidRDefault="0026440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64402" w:rsidRPr="00046DB6" w:rsidRDefault="0026440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046DB6" w:rsidRDefault="0026440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B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64402" w:rsidRDefault="0026440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41C37" w:rsidRPr="00441C37" w:rsidRDefault="00441C37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3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D5D60" w:rsidRDefault="00AD5D60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AD5D60" w:rsidRDefault="00AD5D60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64402" w:rsidRPr="00CB4757" w:rsidRDefault="0026440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C3A90" w:rsidRPr="00C50FF9" w:rsidRDefault="0024151E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264402" w:rsidRPr="00D86BB2" w:rsidRDefault="00D86BB2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B2">
              <w:rPr>
                <w:rFonts w:ascii="Times New Roman" w:hAnsi="Times New Roman"/>
                <w:sz w:val="24"/>
                <w:szCs w:val="24"/>
              </w:rPr>
              <w:t>Май</w:t>
            </w:r>
            <w:r w:rsidR="00674C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0095" w:rsidRPr="00D86BB2" w:rsidRDefault="00220095" w:rsidP="0022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B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220095" w:rsidRPr="00CB4757" w:rsidRDefault="00220095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CD77E9" w:rsidRPr="00E36F38" w:rsidRDefault="00CD77E9" w:rsidP="00C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D77E9" w:rsidRPr="00CB4757" w:rsidRDefault="00CD77E9" w:rsidP="00CD77E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CD77E9" w:rsidRPr="00AD3C29" w:rsidRDefault="00CD77E9" w:rsidP="00CD7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  <w:p w:rsidR="00CB6883" w:rsidRPr="00CB4757" w:rsidRDefault="00CB6883" w:rsidP="00CD77E9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C644BA" w:rsidRDefault="00CB6883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BA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7F65C2" w:rsidRPr="00CB4757" w:rsidRDefault="007F65C2" w:rsidP="00CB688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F65C2" w:rsidRPr="00F76C25" w:rsidRDefault="007F65C2" w:rsidP="00CB6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C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  <w:p w:rsidR="00D0413E" w:rsidRPr="00CB4757" w:rsidRDefault="00D0413E" w:rsidP="00CB688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0413E" w:rsidRPr="00814ACB" w:rsidRDefault="00D0413E" w:rsidP="00CB6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  <w:p w:rsidR="00513C42" w:rsidRDefault="00513C42" w:rsidP="00814A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3EB4" w:rsidRDefault="00513C42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4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AA18F9" w:rsidRDefault="00AA18F9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900" w:rsidRDefault="00AA04C3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7900" w:rsidRDefault="00CD7900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EB4" w:rsidRDefault="00CD7900" w:rsidP="00CB688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AA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EB4" w:rsidRPr="00CB4757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652026" w:rsidRDefault="00652026" w:rsidP="00CB688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52026" w:rsidRPr="00652026" w:rsidRDefault="00652026" w:rsidP="00CB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02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2" w:rsidRPr="00CB4757" w:rsidRDefault="0026440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CB4757" w:rsidRDefault="0026440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B3D76" w:rsidRPr="00CB4757" w:rsidRDefault="005B3D76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B3D76" w:rsidRPr="00CB4757" w:rsidRDefault="005B3D76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B3D76" w:rsidRPr="00441C37" w:rsidRDefault="005B3D76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37">
              <w:rPr>
                <w:rFonts w:ascii="Times New Roman" w:hAnsi="Times New Roman"/>
                <w:sz w:val="24"/>
                <w:szCs w:val="24"/>
              </w:rPr>
              <w:t>1</w:t>
            </w:r>
            <w:r w:rsidR="00441C37" w:rsidRPr="00441C37">
              <w:rPr>
                <w:rFonts w:ascii="Times New Roman" w:hAnsi="Times New Roman"/>
                <w:sz w:val="24"/>
                <w:szCs w:val="24"/>
              </w:rPr>
              <w:t>45</w:t>
            </w:r>
            <w:r w:rsidRPr="00441C37">
              <w:rPr>
                <w:rFonts w:ascii="Times New Roman" w:hAnsi="Times New Roman"/>
                <w:sz w:val="24"/>
                <w:szCs w:val="24"/>
              </w:rPr>
              <w:t xml:space="preserve"> лет со д.р. </w:t>
            </w:r>
            <w:r w:rsidR="00441C37" w:rsidRPr="00441C37">
              <w:rPr>
                <w:rFonts w:ascii="Times New Roman" w:hAnsi="Times New Roman"/>
                <w:sz w:val="24"/>
                <w:szCs w:val="24"/>
              </w:rPr>
              <w:t>П. Бажова</w:t>
            </w:r>
          </w:p>
          <w:p w:rsidR="007F65C2" w:rsidRPr="0024151E" w:rsidRDefault="00AD5D60" w:rsidP="00875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 xml:space="preserve">255 </w:t>
            </w:r>
            <w:r w:rsidR="0024151E" w:rsidRPr="0024151E">
              <w:rPr>
                <w:rFonts w:ascii="Times New Roman" w:hAnsi="Times New Roman"/>
                <w:sz w:val="24"/>
                <w:szCs w:val="24"/>
              </w:rPr>
              <w:t xml:space="preserve">лет со д.р. И. </w:t>
            </w:r>
            <w:r w:rsidRPr="0024151E">
              <w:rPr>
                <w:rFonts w:ascii="Times New Roman" w:hAnsi="Times New Roman"/>
                <w:sz w:val="24"/>
                <w:szCs w:val="24"/>
              </w:rPr>
              <w:t>Крылов</w:t>
            </w:r>
            <w:r w:rsidR="0024151E" w:rsidRPr="0024151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65C2" w:rsidRPr="00CB4757" w:rsidRDefault="007F65C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F65C2" w:rsidRPr="00CB4757" w:rsidRDefault="007F65C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F65C2" w:rsidRPr="00CB4757" w:rsidRDefault="007F65C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F65C2" w:rsidRPr="00CB4757" w:rsidRDefault="007F65C2" w:rsidP="0087549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0061A" w:rsidRDefault="0050061A" w:rsidP="00E36F3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C644BA" w:rsidRDefault="00C644BA" w:rsidP="00E36F3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C644BA" w:rsidRDefault="00C644BA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CA6" w:rsidRDefault="00674CA6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C42" w:rsidRDefault="00513C42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лет В. Степанову</w:t>
            </w:r>
          </w:p>
          <w:p w:rsidR="00652026" w:rsidRDefault="00652026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026" w:rsidRDefault="00652026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026" w:rsidRDefault="00652026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1C37">
              <w:rPr>
                <w:rFonts w:ascii="Times New Roman" w:hAnsi="Times New Roman"/>
                <w:sz w:val="24"/>
                <w:szCs w:val="24"/>
              </w:rPr>
              <w:t>5 лет со д.р.</w:t>
            </w:r>
          </w:p>
          <w:p w:rsidR="00652026" w:rsidRPr="00C644BA" w:rsidRDefault="00652026" w:rsidP="00E3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Кургузова</w:t>
            </w:r>
          </w:p>
        </w:tc>
      </w:tr>
      <w:tr w:rsidR="00264402" w:rsidRPr="00CB4757" w:rsidTr="001730E9">
        <w:tc>
          <w:tcPr>
            <w:tcW w:w="10063" w:type="dxa"/>
            <w:gridSpan w:val="3"/>
          </w:tcPr>
          <w:p w:rsidR="00264402" w:rsidRPr="00C528D0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Книжные выставки, информационные стенды, тематические полки</w:t>
            </w:r>
          </w:p>
        </w:tc>
      </w:tr>
      <w:tr w:rsidR="00264402" w:rsidRPr="00CB4757" w:rsidTr="001730E9">
        <w:tc>
          <w:tcPr>
            <w:tcW w:w="6576" w:type="dxa"/>
          </w:tcPr>
          <w:p w:rsidR="00C528D0" w:rsidRPr="00C528D0" w:rsidRDefault="00C528D0" w:rsidP="00C528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и Рождество – чудеса и волшебство</w:t>
            </w:r>
          </w:p>
          <w:p w:rsidR="00C528D0" w:rsidRPr="00C528D0" w:rsidRDefault="00C528D0" w:rsidP="00C528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Лето. Книга. Детский смех</w:t>
            </w:r>
          </w:p>
        </w:tc>
        <w:tc>
          <w:tcPr>
            <w:tcW w:w="1559" w:type="dxa"/>
          </w:tcPr>
          <w:p w:rsidR="00264402" w:rsidRPr="00C528D0" w:rsidRDefault="00AD5D60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D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805305" w:rsidRPr="00C528D0" w:rsidRDefault="00C528D0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D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28" w:type="dxa"/>
          </w:tcPr>
          <w:p w:rsidR="00264402" w:rsidRPr="00C528D0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CA6" w:rsidRDefault="00674CA6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5452F0" w:rsidRPr="0012562C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12562C">
        <w:rPr>
          <w:rFonts w:asciiTheme="minorHAnsi" w:hAnsiTheme="minorHAnsi"/>
          <w:b/>
          <w:i/>
          <w:sz w:val="24"/>
          <w:szCs w:val="24"/>
        </w:rPr>
        <w:t>6.8.4. Правовое воспитание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12562C" w:rsidTr="001730E9">
        <w:tc>
          <w:tcPr>
            <w:tcW w:w="6576" w:type="dxa"/>
          </w:tcPr>
          <w:p w:rsidR="00264402" w:rsidRPr="0012562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2562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12562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12562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2562C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12562C" w:rsidTr="001730E9">
        <w:tc>
          <w:tcPr>
            <w:tcW w:w="6576" w:type="dxa"/>
          </w:tcPr>
          <w:p w:rsidR="00610797" w:rsidRPr="0012562C" w:rsidRDefault="00610797" w:rsidP="00C0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10797" w:rsidRPr="0012562C" w:rsidRDefault="00610797" w:rsidP="00C0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«Банкноты. О чём могут рассказать российские купюры»</w:t>
            </w:r>
          </w:p>
          <w:p w:rsidR="00513C42" w:rsidRPr="0012562C" w:rsidRDefault="00513C42" w:rsidP="00C05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 xml:space="preserve">Час размышлений по книге </w:t>
            </w:r>
          </w:p>
          <w:p w:rsidR="00AA04C3" w:rsidRPr="0012562C" w:rsidRDefault="00513C42" w:rsidP="00AA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Б. Калачева «Девочка и бомба»</w:t>
            </w:r>
          </w:p>
        </w:tc>
        <w:tc>
          <w:tcPr>
            <w:tcW w:w="1559" w:type="dxa"/>
          </w:tcPr>
          <w:p w:rsidR="00264402" w:rsidRPr="0012562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797" w:rsidRPr="0012562C" w:rsidRDefault="00610797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10797" w:rsidRPr="0012562C" w:rsidRDefault="00610797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24C" w:rsidRPr="0012562C" w:rsidRDefault="00513C42" w:rsidP="00AA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8" w:type="dxa"/>
          </w:tcPr>
          <w:p w:rsidR="00264402" w:rsidRPr="0012562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2562C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02" w:rsidRPr="00CB4757" w:rsidRDefault="00264402" w:rsidP="00264402">
      <w:pPr>
        <w:spacing w:after="0" w:line="240" w:lineRule="auto"/>
        <w:rPr>
          <w:rFonts w:asciiTheme="minorHAnsi" w:hAnsiTheme="minorHAnsi"/>
          <w:b/>
          <w:i/>
          <w:color w:val="7030A0"/>
          <w:sz w:val="24"/>
          <w:szCs w:val="24"/>
        </w:rPr>
      </w:pPr>
    </w:p>
    <w:p w:rsidR="005452F0" w:rsidRPr="00AD3C29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AD3C29">
        <w:rPr>
          <w:rFonts w:asciiTheme="minorHAnsi" w:hAnsiTheme="minorHAnsi"/>
          <w:b/>
          <w:i/>
          <w:sz w:val="24"/>
          <w:szCs w:val="24"/>
        </w:rPr>
        <w:t>6.8.5. Экологическое просвещение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AD3C29" w:rsidRPr="00AD3C29" w:rsidTr="001730E9">
        <w:tc>
          <w:tcPr>
            <w:tcW w:w="6576" w:type="dxa"/>
          </w:tcPr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CB4757" w:rsidTr="001730E9">
        <w:tc>
          <w:tcPr>
            <w:tcW w:w="6576" w:type="dxa"/>
          </w:tcPr>
          <w:p w:rsidR="00EB049F" w:rsidRPr="003C3A90" w:rsidRDefault="003C3A90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C3A90" w:rsidRPr="003C3A90" w:rsidRDefault="003C3A90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«Лесные полянки Виталия Бианки»</w:t>
            </w:r>
          </w:p>
          <w:p w:rsidR="00BA7CC1" w:rsidRPr="0024151E" w:rsidRDefault="0024151E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Экопутешествие</w:t>
            </w:r>
          </w:p>
          <w:p w:rsidR="0024151E" w:rsidRDefault="0024151E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«Лесные зверушки в гостях у Петрушки»</w:t>
            </w:r>
          </w:p>
          <w:p w:rsidR="0024151E" w:rsidRPr="006477C6" w:rsidRDefault="006477C6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7C6">
              <w:rPr>
                <w:rFonts w:ascii="Times New Roman" w:hAnsi="Times New Roman"/>
                <w:sz w:val="24"/>
                <w:szCs w:val="24"/>
              </w:rPr>
              <w:t>Час удивлений</w:t>
            </w:r>
          </w:p>
          <w:p w:rsidR="006477C6" w:rsidRPr="006477C6" w:rsidRDefault="004062B5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6477C6" w:rsidRPr="006477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Серебристая трель, живая свирель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86BB2" w:rsidRDefault="00D86BB2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Экопутешествие</w:t>
            </w:r>
          </w:p>
          <w:p w:rsidR="00D86BB2" w:rsidRDefault="00D86BB2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«Волга-матушка река, широка и глубока»</w:t>
            </w:r>
          </w:p>
          <w:p w:rsidR="00AD3C29" w:rsidRDefault="00AD3C29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калейдоскоп</w:t>
            </w:r>
          </w:p>
          <w:p w:rsidR="00AD3C29" w:rsidRDefault="00AD3C29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«Кузнечик и компания»</w:t>
            </w:r>
          </w:p>
          <w:p w:rsidR="00F76C25" w:rsidRDefault="00F76C25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:rsidR="00F76C25" w:rsidRDefault="00F76C25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 морю-океану…»</w:t>
            </w:r>
          </w:p>
          <w:p w:rsidR="00893A9E" w:rsidRPr="0012562C" w:rsidRDefault="0012562C" w:rsidP="0089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Зоологическая прогулка</w:t>
            </w:r>
          </w:p>
          <w:p w:rsidR="00893A9E" w:rsidRPr="0012562C" w:rsidRDefault="00893A9E" w:rsidP="0089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«Что мы знаем о слоне?»</w:t>
            </w:r>
          </w:p>
          <w:p w:rsidR="000038DD" w:rsidRPr="0012562C" w:rsidRDefault="00F01985" w:rsidP="00003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2C">
              <w:rPr>
                <w:rFonts w:ascii="Times New Roman" w:hAnsi="Times New Roman"/>
                <w:sz w:val="24"/>
                <w:szCs w:val="24"/>
              </w:rPr>
              <w:t>Виртуальная прогулка</w:t>
            </w:r>
          </w:p>
          <w:p w:rsidR="00264402" w:rsidRPr="00CB4757" w:rsidRDefault="000038DD" w:rsidP="00674C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7030A0"/>
                <w:sz w:val="21"/>
                <w:szCs w:val="21"/>
                <w:lang w:eastAsia="ru-RU"/>
              </w:rPr>
            </w:pPr>
            <w:r w:rsidRPr="00125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01985" w:rsidRPr="00125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дорогу утятам</w:t>
            </w:r>
            <w:r w:rsidRPr="00125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01985" w:rsidRPr="00125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94BE8" w:rsidRPr="00CB4757" w:rsidRDefault="00794BE8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94BE8" w:rsidRPr="003C3A90" w:rsidRDefault="003C3A90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94BE8" w:rsidRPr="00CB4757" w:rsidRDefault="00794BE8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D77E9" w:rsidRPr="00CB4757" w:rsidRDefault="00CD77E9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86BB2" w:rsidRDefault="00D86BB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BB2" w:rsidRDefault="00D86BB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AD3C29" w:rsidRDefault="00AD3C29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C29" w:rsidRDefault="00AD3C29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F76C25" w:rsidRDefault="00F76C25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C25" w:rsidRDefault="00F76C25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F01985" w:rsidRDefault="00F01985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62C" w:rsidRDefault="0012562C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2562C" w:rsidRDefault="0012562C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985" w:rsidRPr="0024151E" w:rsidRDefault="00F01985" w:rsidP="002644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8" w:type="dxa"/>
          </w:tcPr>
          <w:p w:rsidR="00264402" w:rsidRPr="0024151E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24151E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Писатели-природоведы</w:t>
            </w:r>
          </w:p>
          <w:p w:rsidR="00264402" w:rsidRPr="0024151E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02" w:rsidRPr="00CB4757" w:rsidTr="001730E9">
        <w:tc>
          <w:tcPr>
            <w:tcW w:w="10063" w:type="dxa"/>
            <w:gridSpan w:val="3"/>
          </w:tcPr>
          <w:p w:rsidR="00264402" w:rsidRPr="00AD3C29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29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264402" w:rsidRPr="00CB4757" w:rsidTr="001730E9">
        <w:tc>
          <w:tcPr>
            <w:tcW w:w="6576" w:type="dxa"/>
          </w:tcPr>
          <w:p w:rsidR="00264402" w:rsidRDefault="00441C37" w:rsidP="00441C37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41C37">
              <w:rPr>
                <w:rFonts w:ascii="Times New Roman" w:hAnsi="Times New Roman"/>
                <w:sz w:val="24"/>
                <w:szCs w:val="24"/>
              </w:rPr>
              <w:t>Экологическая мозаика</w:t>
            </w:r>
            <w:r w:rsidR="0012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C37">
              <w:rPr>
                <w:rFonts w:ascii="Times New Roman" w:hAnsi="Times New Roman"/>
                <w:sz w:val="24"/>
                <w:szCs w:val="24"/>
              </w:rPr>
              <w:t>(информационный стенд)</w:t>
            </w:r>
          </w:p>
          <w:p w:rsidR="0024151E" w:rsidRDefault="0024151E" w:rsidP="00F0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Птичье раздолье</w:t>
            </w:r>
            <w:r w:rsidR="0012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1E">
              <w:rPr>
                <w:rFonts w:ascii="Times New Roman" w:hAnsi="Times New Roman"/>
                <w:sz w:val="24"/>
                <w:szCs w:val="24"/>
              </w:rPr>
              <w:t>(выставка-просмотр)</w:t>
            </w:r>
          </w:p>
          <w:p w:rsidR="00F01985" w:rsidRPr="006E1AB7" w:rsidRDefault="006E1AB7" w:rsidP="00F0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DF">
              <w:rPr>
                <w:rFonts w:ascii="Times New Roman" w:hAnsi="Times New Roman"/>
                <w:sz w:val="24"/>
                <w:szCs w:val="24"/>
              </w:rPr>
              <w:t>Зеленый мир – наш добрый дом</w:t>
            </w:r>
          </w:p>
        </w:tc>
        <w:tc>
          <w:tcPr>
            <w:tcW w:w="1559" w:type="dxa"/>
          </w:tcPr>
          <w:p w:rsidR="00264402" w:rsidRDefault="00441C37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3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1985" w:rsidRPr="00441C37" w:rsidRDefault="00F01985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8" w:type="dxa"/>
          </w:tcPr>
          <w:p w:rsidR="00264402" w:rsidRPr="00CB4757" w:rsidRDefault="00264402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12562C" w:rsidRDefault="0012562C" w:rsidP="00264402">
      <w:pPr>
        <w:spacing w:after="0" w:line="240" w:lineRule="auto"/>
        <w:rPr>
          <w:rFonts w:asciiTheme="minorHAnsi" w:hAnsiTheme="minorHAnsi"/>
          <w:b/>
          <w:i/>
          <w:color w:val="7030A0"/>
          <w:sz w:val="24"/>
          <w:szCs w:val="24"/>
        </w:rPr>
      </w:pPr>
    </w:p>
    <w:p w:rsidR="005452F0" w:rsidRPr="0015556B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15556B">
        <w:rPr>
          <w:rFonts w:asciiTheme="minorHAnsi" w:hAnsiTheme="minorHAnsi"/>
          <w:b/>
          <w:i/>
          <w:sz w:val="24"/>
          <w:szCs w:val="24"/>
        </w:rPr>
        <w:lastRenderedPageBreak/>
        <w:t>6.8.6. Приобщение к здоровому образу жизни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15556B" w:rsidTr="001730E9">
        <w:tc>
          <w:tcPr>
            <w:tcW w:w="6576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15556B" w:rsidTr="001730E9">
        <w:tc>
          <w:tcPr>
            <w:tcW w:w="6576" w:type="dxa"/>
          </w:tcPr>
          <w:p w:rsidR="000036D1" w:rsidRPr="0015556B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Информ-досье</w:t>
            </w:r>
          </w:p>
          <w:p w:rsidR="0024151E" w:rsidRPr="0015556B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«Витамины сказок»</w:t>
            </w:r>
          </w:p>
          <w:p w:rsidR="00DB4D79" w:rsidRPr="0015556B" w:rsidRDefault="0015556B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Игра-эстафета</w:t>
            </w:r>
          </w:p>
          <w:p w:rsidR="00AA04C3" w:rsidRPr="0015556B" w:rsidRDefault="0015556B" w:rsidP="00264402">
            <w:pPr>
              <w:spacing w:after="0" w:line="240" w:lineRule="auto"/>
              <w:rPr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«Чемпион таится в каждом»</w:t>
            </w:r>
          </w:p>
        </w:tc>
        <w:tc>
          <w:tcPr>
            <w:tcW w:w="1559" w:type="dxa"/>
          </w:tcPr>
          <w:p w:rsidR="00264402" w:rsidRPr="0015556B" w:rsidRDefault="00264402" w:rsidP="00264402">
            <w:pPr>
              <w:spacing w:after="0" w:line="240" w:lineRule="auto"/>
              <w:rPr>
                <w:sz w:val="24"/>
                <w:szCs w:val="24"/>
              </w:rPr>
            </w:pPr>
          </w:p>
          <w:p w:rsidR="00264402" w:rsidRPr="0015556B" w:rsidRDefault="009E372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4402" w:rsidRPr="0015556B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5556B" w:rsidRDefault="00AA04C3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28" w:type="dxa"/>
          </w:tcPr>
          <w:p w:rsidR="00264402" w:rsidRPr="0015556B" w:rsidRDefault="00264402" w:rsidP="00264402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264402" w:rsidRPr="0015556B" w:rsidRDefault="00264402" w:rsidP="00264402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264402" w:rsidRPr="0015556B" w:rsidRDefault="00264402" w:rsidP="002644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4402" w:rsidRPr="0015556B" w:rsidTr="001730E9">
        <w:tc>
          <w:tcPr>
            <w:tcW w:w="10063" w:type="dxa"/>
            <w:gridSpan w:val="3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264402" w:rsidRPr="00CB4757" w:rsidTr="001730E9">
        <w:tc>
          <w:tcPr>
            <w:tcW w:w="6576" w:type="dxa"/>
          </w:tcPr>
          <w:p w:rsidR="00674CA6" w:rsidRDefault="00674CA6" w:rsidP="00DB4D79">
            <w:pPr>
              <w:pStyle w:val="a9"/>
              <w:ind w:right="110"/>
              <w:jc w:val="both"/>
              <w:rPr>
                <w:sz w:val="24"/>
                <w:szCs w:val="24"/>
              </w:rPr>
            </w:pPr>
          </w:p>
          <w:p w:rsidR="00264402" w:rsidRPr="0015556B" w:rsidRDefault="0015556B" w:rsidP="00DB4D79">
            <w:pPr>
              <w:pStyle w:val="a9"/>
              <w:ind w:right="110"/>
              <w:jc w:val="both"/>
              <w:rPr>
                <w:sz w:val="24"/>
                <w:szCs w:val="24"/>
              </w:rPr>
            </w:pPr>
            <w:r w:rsidRPr="0015556B">
              <w:rPr>
                <w:sz w:val="24"/>
                <w:szCs w:val="24"/>
              </w:rPr>
              <w:t xml:space="preserve">Быть независимым – модно </w:t>
            </w:r>
          </w:p>
        </w:tc>
        <w:tc>
          <w:tcPr>
            <w:tcW w:w="1559" w:type="dxa"/>
          </w:tcPr>
          <w:p w:rsidR="00674CA6" w:rsidRDefault="00DB4D79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Май</w:t>
            </w:r>
            <w:r w:rsidR="00674C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402" w:rsidRPr="0015556B" w:rsidRDefault="00674CA6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DB4D79" w:rsidRPr="00155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264402" w:rsidRPr="0015556B" w:rsidRDefault="00264402" w:rsidP="002644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64402" w:rsidRPr="00CB4757" w:rsidRDefault="00264402" w:rsidP="00264402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15556B" w:rsidRDefault="005452F0" w:rsidP="00264402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15556B">
        <w:rPr>
          <w:rFonts w:asciiTheme="minorHAnsi" w:hAnsiTheme="minorHAnsi"/>
          <w:b/>
          <w:i/>
          <w:sz w:val="24"/>
          <w:szCs w:val="24"/>
        </w:rPr>
        <w:t xml:space="preserve">6.8.7. Библиотека и семья 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264402" w:rsidRPr="0015556B" w:rsidTr="001730E9">
        <w:tc>
          <w:tcPr>
            <w:tcW w:w="6576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402" w:rsidRPr="0015556B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56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64402" w:rsidRPr="00CB4757" w:rsidTr="001730E9">
        <w:tc>
          <w:tcPr>
            <w:tcW w:w="6576" w:type="dxa"/>
          </w:tcPr>
          <w:p w:rsidR="0024151E" w:rsidRP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«Про бабулечек, про мамулечек»</w:t>
            </w:r>
          </w:p>
          <w:p w:rsidR="006A0684" w:rsidRPr="00C644BA" w:rsidRDefault="006A0684" w:rsidP="006A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BA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  <w:p w:rsidR="006A0684" w:rsidRPr="00C644BA" w:rsidRDefault="006A0684" w:rsidP="006A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BA">
              <w:rPr>
                <w:rFonts w:ascii="Times New Roman" w:hAnsi="Times New Roman"/>
                <w:sz w:val="24"/>
                <w:szCs w:val="24"/>
              </w:rPr>
              <w:t>«Что может быть семьи дороже»</w:t>
            </w:r>
          </w:p>
          <w:p w:rsidR="006A0684" w:rsidRDefault="006A0684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трансляция</w:t>
            </w:r>
          </w:p>
          <w:p w:rsidR="00891223" w:rsidRDefault="006A0684" w:rsidP="00AA0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684">
              <w:rPr>
                <w:rFonts w:ascii="Times New Roman" w:hAnsi="Times New Roman"/>
                <w:color w:val="000000"/>
                <w:sz w:val="24"/>
                <w:szCs w:val="24"/>
              </w:rPr>
              <w:t>Мама, ты единственная слава!</w:t>
            </w:r>
          </w:p>
          <w:p w:rsidR="00891223" w:rsidRDefault="00891223" w:rsidP="00AA0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Библиоэфир</w:t>
            </w:r>
          </w:p>
          <w:p w:rsidR="00891223" w:rsidRDefault="00891223" w:rsidP="00AA0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«Слово во славу отцов»</w:t>
            </w:r>
          </w:p>
          <w:p w:rsidR="00891223" w:rsidRDefault="00891223" w:rsidP="00AA0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Библиоэфир</w:t>
            </w:r>
          </w:p>
          <w:p w:rsidR="007A45A2" w:rsidRPr="00CB4757" w:rsidRDefault="00891223" w:rsidP="00D268D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вода живая мама </w:t>
            </w:r>
            <w:r w:rsidR="00D268D3">
              <w:rPr>
                <w:rFonts w:ascii="Times New Roman" w:hAnsi="Times New Roman"/>
                <w:color w:val="000000"/>
                <w:sz w:val="24"/>
                <w:szCs w:val="24"/>
              </w:rPr>
              <w:t>нам нужна»</w:t>
            </w:r>
          </w:p>
        </w:tc>
        <w:tc>
          <w:tcPr>
            <w:tcW w:w="1559" w:type="dxa"/>
          </w:tcPr>
          <w:p w:rsidR="00264402" w:rsidRPr="00CB4757" w:rsidRDefault="00264402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B049F" w:rsidRPr="00CB4757" w:rsidRDefault="00EB049F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4402" w:rsidRPr="006A0684" w:rsidRDefault="006A0684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6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  <w:p w:rsidR="006A0684" w:rsidRPr="006A0684" w:rsidRDefault="006A0684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684" w:rsidRDefault="006A0684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6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  <w:p w:rsidR="00D268D3" w:rsidRDefault="00D268D3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68D3" w:rsidRDefault="00D268D3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268D3" w:rsidRDefault="00D268D3" w:rsidP="0026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68D3" w:rsidRPr="00CB4757" w:rsidRDefault="00D268D3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928" w:type="dxa"/>
          </w:tcPr>
          <w:p w:rsidR="00264402" w:rsidRDefault="00264402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4151E" w:rsidRDefault="0024151E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1E"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6A0684" w:rsidRPr="0024151E" w:rsidRDefault="006A0684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BA">
              <w:rPr>
                <w:rFonts w:ascii="Times New Roman" w:hAnsi="Times New Roman"/>
                <w:sz w:val="24"/>
                <w:szCs w:val="24"/>
              </w:rPr>
              <w:t>Беседа+м/класс (открытка)</w:t>
            </w:r>
          </w:p>
        </w:tc>
      </w:tr>
      <w:tr w:rsidR="00264402" w:rsidRPr="00CB4757" w:rsidTr="001730E9">
        <w:tc>
          <w:tcPr>
            <w:tcW w:w="10063" w:type="dxa"/>
            <w:gridSpan w:val="3"/>
          </w:tcPr>
          <w:p w:rsidR="00264402" w:rsidRPr="003E6F13" w:rsidRDefault="00264402" w:rsidP="0026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264402" w:rsidRPr="00CB4757" w:rsidTr="001730E9">
        <w:tc>
          <w:tcPr>
            <w:tcW w:w="6576" w:type="dxa"/>
          </w:tcPr>
          <w:p w:rsidR="00082A09" w:rsidRPr="00D268D3" w:rsidRDefault="00D268D3" w:rsidP="00D7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3">
              <w:rPr>
                <w:rFonts w:ascii="Times New Roman" w:hAnsi="Times New Roman"/>
                <w:sz w:val="24"/>
                <w:szCs w:val="24"/>
              </w:rPr>
              <w:t>Наука быть семьей</w:t>
            </w:r>
          </w:p>
          <w:p w:rsidR="00C16A0B" w:rsidRPr="00CB4757" w:rsidRDefault="00D268D3" w:rsidP="00674CA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268D3">
              <w:rPr>
                <w:rFonts w:ascii="Times New Roman" w:hAnsi="Times New Roman"/>
                <w:sz w:val="24"/>
                <w:szCs w:val="24"/>
              </w:rPr>
              <w:t>Семьей возродится Россия</w:t>
            </w:r>
          </w:p>
        </w:tc>
        <w:tc>
          <w:tcPr>
            <w:tcW w:w="1559" w:type="dxa"/>
          </w:tcPr>
          <w:p w:rsidR="00264402" w:rsidRPr="00D268D3" w:rsidRDefault="00264402" w:rsidP="0026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D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16A0B" w:rsidRPr="00CB4757" w:rsidRDefault="00264402" w:rsidP="00674CA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268D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="00C16A0B" w:rsidRPr="00CB4757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264402" w:rsidRPr="00CB4757" w:rsidRDefault="00264402" w:rsidP="0026440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264402" w:rsidRPr="00CB4757" w:rsidRDefault="00264402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D268D3" w:rsidRDefault="005452F0" w:rsidP="00E30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8D3">
        <w:rPr>
          <w:rFonts w:asciiTheme="minorHAnsi" w:hAnsiTheme="minorHAnsi"/>
          <w:b/>
          <w:i/>
          <w:sz w:val="24"/>
          <w:szCs w:val="24"/>
        </w:rPr>
        <w:t>6.8.8. Организация работы детских библиотек с особыми группами пользователей:</w:t>
      </w:r>
      <w:r w:rsidR="00D268D3" w:rsidRPr="00D268D3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268D3">
        <w:rPr>
          <w:rFonts w:asciiTheme="minorHAnsi" w:hAnsiTheme="minorHAnsi"/>
          <w:i/>
          <w:sz w:val="24"/>
          <w:szCs w:val="24"/>
        </w:rPr>
        <w:t>детьми с ограниченными возможностями здоровья, детьми с девиантным поведением, детскими домами и интернатами</w:t>
      </w:r>
      <w:r w:rsidR="006111D1" w:rsidRPr="00D268D3">
        <w:rPr>
          <w:rFonts w:asciiTheme="minorHAnsi" w:hAnsiTheme="minorHAnsi"/>
          <w:i/>
          <w:sz w:val="24"/>
          <w:szCs w:val="24"/>
        </w:rPr>
        <w:t>.</w:t>
      </w:r>
    </w:p>
    <w:p w:rsidR="00D06235" w:rsidRPr="00D268D3" w:rsidRDefault="00D06235" w:rsidP="00D0623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>Детских домов и интернатов в зоне обслуживания нет.</w:t>
      </w:r>
      <w:r w:rsidR="00DE04A3" w:rsidRPr="00D26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>В данное время в поселке один ребенок-инвалид  школьного возраста (самостоятельно не передвигается); 4</w:t>
      </w:r>
      <w:r w:rsidR="00DE04A3" w:rsidRPr="00D268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имеют ограничения по состоянию здоровья – участвуют в библиотечных мероприятиях вместе с классом.</w:t>
      </w:r>
    </w:p>
    <w:p w:rsidR="00D06235" w:rsidRPr="00D268D3" w:rsidRDefault="00D06235" w:rsidP="00D0623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Детей, состоящих на учете в полиции в поселке нет. </w:t>
      </w:r>
      <w:r w:rsidR="00D268D3" w:rsidRPr="00D268D3">
        <w:rPr>
          <w:rFonts w:ascii="Times New Roman" w:eastAsia="Times New Roman" w:hAnsi="Times New Roman"/>
          <w:sz w:val="24"/>
          <w:szCs w:val="24"/>
          <w:lang w:eastAsia="ru-RU"/>
        </w:rPr>
        <w:t>Одна семья</w:t>
      </w: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находятся в социально-опасно</w:t>
      </w:r>
      <w:r w:rsidR="006111D1" w:rsidRPr="00D268D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</w:t>
      </w:r>
      <w:r w:rsidR="006111D1" w:rsidRPr="00D268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268D3">
        <w:rPr>
          <w:rFonts w:ascii="Times New Roman" w:eastAsia="Times New Roman" w:hAnsi="Times New Roman"/>
          <w:sz w:val="24"/>
          <w:szCs w:val="24"/>
          <w:lang w:eastAsia="ru-RU"/>
        </w:rPr>
        <w:t>: детей приглашаем на библиотечные мероприятия с классом.</w:t>
      </w:r>
    </w:p>
    <w:p w:rsidR="00D06235" w:rsidRPr="00CB4757" w:rsidRDefault="00D06235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5452F0" w:rsidRPr="00CD7900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CD7900">
        <w:rPr>
          <w:rFonts w:asciiTheme="minorHAnsi" w:hAnsiTheme="minorHAnsi"/>
          <w:b/>
          <w:i/>
          <w:sz w:val="24"/>
          <w:szCs w:val="24"/>
        </w:rPr>
        <w:t>6.8.9. Организация и проведение театрализованных праздников и крупных массовых мероприятий</w:t>
      </w:r>
    </w:p>
    <w:p w:rsidR="005452F0" w:rsidRPr="00CD7900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CD7900">
        <w:rPr>
          <w:rFonts w:asciiTheme="minorHAnsi" w:hAnsiTheme="minorHAnsi"/>
          <w:b/>
          <w:i/>
          <w:sz w:val="24"/>
          <w:szCs w:val="24"/>
        </w:rPr>
        <w:t>6.8.10. Библиотека – центр межличностного общения.</w:t>
      </w:r>
      <w:r w:rsidR="006111D1" w:rsidRPr="00CD7900">
        <w:rPr>
          <w:rFonts w:asciiTheme="minorHAnsi" w:hAnsiTheme="minorHAnsi"/>
          <w:b/>
          <w:i/>
          <w:sz w:val="24"/>
          <w:szCs w:val="24"/>
        </w:rPr>
        <w:t xml:space="preserve"> Детский клуб «Почитайка»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6111D1" w:rsidRPr="00CD7900" w:rsidTr="00FD34F8">
        <w:tc>
          <w:tcPr>
            <w:tcW w:w="6576" w:type="dxa"/>
          </w:tcPr>
          <w:p w:rsidR="006111D1" w:rsidRPr="00CD7900" w:rsidRDefault="006111D1" w:rsidP="00FD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1D1" w:rsidRPr="00CD7900" w:rsidRDefault="006111D1" w:rsidP="00FD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6111D1" w:rsidRPr="00CD7900" w:rsidRDefault="006111D1" w:rsidP="00FD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6111D1" w:rsidRPr="00CD7900" w:rsidRDefault="006111D1" w:rsidP="00FD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1D1" w:rsidRPr="00CD7900" w:rsidRDefault="006111D1" w:rsidP="00FD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111D1" w:rsidRPr="00CD7900" w:rsidTr="00FD34F8">
        <w:tc>
          <w:tcPr>
            <w:tcW w:w="6576" w:type="dxa"/>
          </w:tcPr>
          <w:p w:rsidR="00C528D0" w:rsidRPr="00CD7900" w:rsidRDefault="00C528D0" w:rsidP="00C528D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  <w:p w:rsidR="00C528D0" w:rsidRPr="00CD7900" w:rsidRDefault="00C528D0" w:rsidP="00C528D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«Уральских гор сказочник»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«Лесные полянки Виталия Бианки»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Сторисек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«Кошки, гуляющие по книжкам»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Час удивлений</w:t>
            </w:r>
          </w:p>
          <w:p w:rsidR="00C528D0" w:rsidRPr="00CD7900" w:rsidRDefault="00C528D0" w:rsidP="00C5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«Серебристая трель, живая свирель»</w:t>
            </w:r>
          </w:p>
          <w:p w:rsidR="0003388F" w:rsidRPr="00CD7900" w:rsidRDefault="0003388F" w:rsidP="0003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Литературный вернисаж</w:t>
            </w:r>
          </w:p>
          <w:p w:rsidR="0003388F" w:rsidRPr="00CD7900" w:rsidRDefault="0003388F" w:rsidP="0003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«Вся палитра пушкинского слова»</w:t>
            </w:r>
          </w:p>
          <w:p w:rsidR="0003388F" w:rsidRPr="00CD7900" w:rsidRDefault="0003388F" w:rsidP="0003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  <w:p w:rsidR="0003388F" w:rsidRPr="00CD7900" w:rsidRDefault="0003388F" w:rsidP="0003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«Это солнце выдумали птицы»</w:t>
            </w:r>
          </w:p>
          <w:p w:rsidR="0003388F" w:rsidRPr="00CD7900" w:rsidRDefault="0003388F" w:rsidP="0003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03388F" w:rsidRPr="00CD7900" w:rsidRDefault="0003388F" w:rsidP="0003388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«На зернышке земля держится»</w:t>
            </w:r>
          </w:p>
          <w:p w:rsidR="00652026" w:rsidRPr="00CD7900" w:rsidRDefault="00652026" w:rsidP="0065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  <w:p w:rsidR="00652026" w:rsidRPr="00CD7900" w:rsidRDefault="00652026" w:rsidP="0065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«Самый солнечный писатель»</w:t>
            </w:r>
          </w:p>
          <w:p w:rsidR="00CD7900" w:rsidRPr="00CD7900" w:rsidRDefault="00CD7900" w:rsidP="00CD7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итературный вернисаж</w:t>
            </w:r>
          </w:p>
          <w:p w:rsidR="006111D1" w:rsidRPr="00CD7900" w:rsidRDefault="00CD7900" w:rsidP="00CD7900">
            <w:pPr>
              <w:spacing w:after="0" w:line="240" w:lineRule="auto"/>
              <w:rPr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«Чудесная сказка русской зимы»</w:t>
            </w:r>
          </w:p>
        </w:tc>
        <w:tc>
          <w:tcPr>
            <w:tcW w:w="1559" w:type="dxa"/>
          </w:tcPr>
          <w:p w:rsidR="006111D1" w:rsidRPr="00CD7900" w:rsidRDefault="006111D1" w:rsidP="00FD34F8">
            <w:pPr>
              <w:spacing w:after="0" w:line="240" w:lineRule="auto"/>
              <w:rPr>
                <w:sz w:val="24"/>
                <w:szCs w:val="24"/>
              </w:rPr>
            </w:pPr>
          </w:p>
          <w:p w:rsidR="006111D1" w:rsidRPr="00CD7900" w:rsidRDefault="006111D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111D1" w:rsidRPr="00CD7900" w:rsidRDefault="006111D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D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CC4D1F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111D1" w:rsidRPr="00CD7900" w:rsidRDefault="006111D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D1" w:rsidRPr="00CD7900" w:rsidRDefault="006111D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725F1" w:rsidRPr="00CD7900" w:rsidRDefault="003725F1" w:rsidP="00FD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5F1" w:rsidRPr="00CD7900" w:rsidRDefault="003725F1" w:rsidP="0037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28" w:type="dxa"/>
          </w:tcPr>
          <w:p w:rsidR="006111D1" w:rsidRPr="00CD7900" w:rsidRDefault="006111D1" w:rsidP="00FD34F8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6111D1" w:rsidRPr="00CD7900" w:rsidRDefault="006111D1" w:rsidP="00FD34F8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6111D1" w:rsidRPr="00CD7900" w:rsidRDefault="006111D1" w:rsidP="00FD34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111D1" w:rsidRPr="00CB4757" w:rsidRDefault="006111D1" w:rsidP="00E305A9">
      <w:pPr>
        <w:spacing w:after="0" w:line="240" w:lineRule="auto"/>
        <w:rPr>
          <w:rFonts w:asciiTheme="minorHAnsi" w:hAnsiTheme="minorHAnsi"/>
          <w:b/>
          <w:i/>
          <w:color w:val="7030A0"/>
          <w:sz w:val="24"/>
          <w:szCs w:val="24"/>
        </w:rPr>
      </w:pPr>
    </w:p>
    <w:p w:rsidR="005452F0" w:rsidRPr="003E6F13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3E6F13">
        <w:rPr>
          <w:rFonts w:asciiTheme="minorHAnsi" w:hAnsiTheme="minorHAnsi"/>
          <w:b/>
          <w:i/>
          <w:sz w:val="24"/>
          <w:szCs w:val="24"/>
        </w:rPr>
        <w:t xml:space="preserve">6.8.11.  ПР-акции и мероприятия по продвижению книжной культуры и детского чтения. 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474A34" w:rsidRPr="003E6F13" w:rsidTr="00474A34">
        <w:tc>
          <w:tcPr>
            <w:tcW w:w="6576" w:type="dxa"/>
          </w:tcPr>
          <w:p w:rsidR="00474A34" w:rsidRPr="003E6F13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A34" w:rsidRPr="003E6F13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74A34" w:rsidRPr="003E6F13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474A34" w:rsidRPr="003E6F13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A34" w:rsidRPr="003E6F13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74A34" w:rsidRPr="00CB4757" w:rsidTr="00474A34">
        <w:tc>
          <w:tcPr>
            <w:tcW w:w="6576" w:type="dxa"/>
          </w:tcPr>
          <w:p w:rsidR="00213328" w:rsidRPr="00C50FF9" w:rsidRDefault="00213328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  <w:p w:rsidR="00C50FF9" w:rsidRDefault="00C50FF9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F9">
              <w:rPr>
                <w:rFonts w:ascii="Times New Roman" w:hAnsi="Times New Roman"/>
                <w:sz w:val="24"/>
                <w:szCs w:val="24"/>
              </w:rPr>
              <w:t>А. Митяев</w:t>
            </w:r>
          </w:p>
          <w:p w:rsidR="00D268D3" w:rsidRPr="0045685F" w:rsidRDefault="00D268D3" w:rsidP="00D268D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Литературно-фольклорный час</w:t>
            </w:r>
          </w:p>
          <w:p w:rsidR="00D268D3" w:rsidRDefault="00D268D3" w:rsidP="00D268D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5F">
              <w:rPr>
                <w:rFonts w:ascii="Times New Roman" w:hAnsi="Times New Roman"/>
                <w:sz w:val="24"/>
                <w:szCs w:val="24"/>
              </w:rPr>
              <w:t>«Славянский венок»</w:t>
            </w:r>
          </w:p>
          <w:p w:rsidR="00D268D3" w:rsidRDefault="00D268D3" w:rsidP="00D268D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чтения</w:t>
            </w:r>
          </w:p>
          <w:p w:rsidR="00D268D3" w:rsidRPr="003E6F13" w:rsidRDefault="00D268D3" w:rsidP="00D268D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E6F13">
              <w:rPr>
                <w:rFonts w:ascii="Times New Roman" w:hAnsi="Times New Roman"/>
                <w:sz w:val="24"/>
                <w:szCs w:val="24"/>
              </w:rPr>
              <w:t>Летняя карусель»</w:t>
            </w:r>
          </w:p>
          <w:p w:rsidR="007721E5" w:rsidRPr="00513C42" w:rsidRDefault="00D268D3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1E5" w:rsidRPr="00513C42">
              <w:rPr>
                <w:rFonts w:ascii="Times New Roman" w:hAnsi="Times New Roman"/>
                <w:sz w:val="24"/>
                <w:szCs w:val="24"/>
              </w:rPr>
              <w:t xml:space="preserve">«Читай-час» </w:t>
            </w:r>
          </w:p>
          <w:p w:rsidR="00D0413E" w:rsidRPr="00513C42" w:rsidRDefault="007721E5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42">
              <w:rPr>
                <w:rFonts w:ascii="Times New Roman" w:hAnsi="Times New Roman"/>
                <w:sz w:val="24"/>
                <w:szCs w:val="24"/>
              </w:rPr>
              <w:t>в рамках Международной акции «</w:t>
            </w:r>
            <w:r w:rsidR="00D0413E" w:rsidRPr="00513C42">
              <w:rPr>
                <w:rFonts w:ascii="Times New Roman" w:hAnsi="Times New Roman"/>
                <w:sz w:val="24"/>
                <w:szCs w:val="24"/>
              </w:rPr>
              <w:t>Книжка на ладошке</w:t>
            </w:r>
            <w:r w:rsidRPr="00513C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04C3" w:rsidRDefault="00AA04C3" w:rsidP="00AA04C3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</w:p>
          <w:p w:rsidR="00474A34" w:rsidRPr="00674CA6" w:rsidRDefault="00AA04C3" w:rsidP="00674CA6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A18F9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Для грамотных людей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Pr="00AA18F9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ир шире и светлей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</w:tcPr>
          <w:p w:rsidR="00474A34" w:rsidRPr="00CB4757" w:rsidRDefault="00474A34" w:rsidP="00474A3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13328" w:rsidRPr="003E6F13" w:rsidRDefault="00213328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268D3" w:rsidRPr="003E6F13" w:rsidRDefault="00D268D3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8D3" w:rsidRPr="003E6F13" w:rsidRDefault="00D268D3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721E5" w:rsidRPr="00CB4757" w:rsidRDefault="007721E5" w:rsidP="00474A3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268D3" w:rsidRDefault="00D268D3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8D3" w:rsidRDefault="00D268D3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E5" w:rsidRPr="00513C42" w:rsidRDefault="007721E5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4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111D1" w:rsidRPr="00CB4757" w:rsidRDefault="006111D1" w:rsidP="0000713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7721E5" w:rsidRPr="00CB4757" w:rsidRDefault="001A5BDB" w:rsidP="00674CA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bookmarkStart w:id="47" w:name="_GoBack"/>
            <w:r w:rsidRPr="00AA04C3">
              <w:rPr>
                <w:rFonts w:ascii="Times New Roman" w:hAnsi="Times New Roman"/>
                <w:sz w:val="24"/>
                <w:szCs w:val="24"/>
              </w:rPr>
              <w:t>Сентябрь</w:t>
            </w:r>
            <w:bookmarkEnd w:id="47"/>
            <w:r w:rsidR="0050061A" w:rsidRPr="00CB4757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474A34" w:rsidRPr="00CB4757" w:rsidRDefault="00474A34" w:rsidP="00FC226D">
            <w:pPr>
              <w:pStyle w:val="3"/>
              <w:spacing w:before="0" w:after="0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474A34" w:rsidRPr="00C528D0" w:rsidTr="00474A34">
        <w:tc>
          <w:tcPr>
            <w:tcW w:w="10063" w:type="dxa"/>
            <w:gridSpan w:val="3"/>
          </w:tcPr>
          <w:p w:rsidR="00474A34" w:rsidRPr="00C528D0" w:rsidRDefault="00474A34" w:rsidP="0047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D0">
              <w:rPr>
                <w:rFonts w:ascii="Times New Roman" w:hAnsi="Times New Roman"/>
                <w:i/>
                <w:sz w:val="24"/>
                <w:szCs w:val="24"/>
              </w:rPr>
              <w:t>Книжные выставки, информационные стенды, тематические полки</w:t>
            </w:r>
          </w:p>
        </w:tc>
      </w:tr>
      <w:tr w:rsidR="00474A34" w:rsidRPr="00C528D0" w:rsidTr="00474A34">
        <w:tc>
          <w:tcPr>
            <w:tcW w:w="6576" w:type="dxa"/>
          </w:tcPr>
          <w:p w:rsidR="00474A34" w:rsidRPr="00C528D0" w:rsidRDefault="00C528D0" w:rsidP="00C528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книги юбилей – порадуй её чтением</w:t>
            </w:r>
          </w:p>
        </w:tc>
        <w:tc>
          <w:tcPr>
            <w:tcW w:w="1559" w:type="dxa"/>
          </w:tcPr>
          <w:p w:rsidR="00474A34" w:rsidRPr="00C528D0" w:rsidRDefault="00474A34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28" w:type="dxa"/>
          </w:tcPr>
          <w:p w:rsidR="00474A34" w:rsidRPr="00C528D0" w:rsidRDefault="00474A34" w:rsidP="0047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CA6" w:rsidRPr="00C528D0" w:rsidRDefault="00674CA6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:rsidR="005452F0" w:rsidRPr="003C3A90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3C3A90">
        <w:rPr>
          <w:rFonts w:asciiTheme="minorHAnsi" w:hAnsiTheme="minorHAnsi"/>
          <w:b/>
          <w:i/>
          <w:sz w:val="24"/>
          <w:szCs w:val="24"/>
        </w:rPr>
        <w:t>6.8.12.  Пропаганда безопасного Интернета. Использование позитивных Интернет-ресурсов в работе с детьми.</w:t>
      </w: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6"/>
        <w:gridCol w:w="1559"/>
        <w:gridCol w:w="1928"/>
      </w:tblGrid>
      <w:tr w:rsidR="003C3A90" w:rsidRPr="003C3A90" w:rsidTr="001730E9">
        <w:tc>
          <w:tcPr>
            <w:tcW w:w="6576" w:type="dxa"/>
          </w:tcPr>
          <w:p w:rsidR="002415EA" w:rsidRPr="003C3A90" w:rsidRDefault="002415EA" w:rsidP="001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5EA" w:rsidRPr="003C3A90" w:rsidRDefault="002415EA" w:rsidP="001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415EA" w:rsidRPr="003C3A90" w:rsidRDefault="002415EA" w:rsidP="001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8" w:type="dxa"/>
          </w:tcPr>
          <w:p w:rsidR="002415EA" w:rsidRPr="003C3A90" w:rsidRDefault="002415EA" w:rsidP="001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5EA" w:rsidRPr="003C3A90" w:rsidRDefault="002415EA" w:rsidP="001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3C3A90" w:rsidRPr="003C3A90" w:rsidTr="001730E9">
        <w:tc>
          <w:tcPr>
            <w:tcW w:w="6576" w:type="dxa"/>
          </w:tcPr>
          <w:p w:rsidR="002415EA" w:rsidRPr="003C3A90" w:rsidRDefault="00F66FD1" w:rsidP="0017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сетевого этикета</w:t>
            </w:r>
          </w:p>
          <w:p w:rsidR="003C3A90" w:rsidRPr="003C3A90" w:rsidRDefault="003C3A90" w:rsidP="00F6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«</w:t>
            </w:r>
            <w:r w:rsidR="00F66FD1">
              <w:rPr>
                <w:rFonts w:ascii="Times New Roman" w:hAnsi="Times New Roman"/>
                <w:sz w:val="24"/>
                <w:szCs w:val="24"/>
              </w:rPr>
              <w:t>Интернет без бед</w:t>
            </w:r>
            <w:r w:rsidRPr="003C3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15EA" w:rsidRPr="003C3A90" w:rsidRDefault="002415EA" w:rsidP="0017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5EA" w:rsidRPr="003C3A90" w:rsidRDefault="002415EA" w:rsidP="0017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A9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8" w:type="dxa"/>
          </w:tcPr>
          <w:p w:rsidR="002415EA" w:rsidRPr="003C3A90" w:rsidRDefault="002415EA" w:rsidP="0017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5EA" w:rsidRPr="003C3A90" w:rsidRDefault="002415EA" w:rsidP="0017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5EA" w:rsidRPr="00CB4757" w:rsidRDefault="002415EA" w:rsidP="00E305A9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624CD4" w:rsidRPr="00425FB0" w:rsidRDefault="005452F0" w:rsidP="00E305A9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bookmarkStart w:id="48" w:name="_Toc464996771"/>
      <w:bookmarkStart w:id="49" w:name="_Toc465006682"/>
      <w:bookmarkStart w:id="50" w:name="_Toc118798886"/>
      <w:r w:rsidRPr="00425FB0">
        <w:rPr>
          <w:rFonts w:asciiTheme="minorHAnsi" w:hAnsiTheme="minorHAnsi"/>
          <w:b/>
          <w:i/>
          <w:sz w:val="24"/>
          <w:szCs w:val="24"/>
        </w:rPr>
        <w:t>6.9.</w:t>
      </w:r>
      <w:r w:rsidRPr="00425FB0">
        <w:rPr>
          <w:rFonts w:asciiTheme="minorHAnsi" w:hAnsiTheme="minorHAnsi"/>
          <w:b/>
          <w:i/>
          <w:sz w:val="24"/>
          <w:szCs w:val="24"/>
        </w:rPr>
        <w:tab/>
        <w:t>Библиотечное обслуживание людей с ограниченными возможностями здоровья</w:t>
      </w:r>
      <w:bookmarkEnd w:id="48"/>
      <w:bookmarkEnd w:id="49"/>
      <w:bookmarkEnd w:id="50"/>
    </w:p>
    <w:p w:rsidR="0088274B" w:rsidRPr="00425FB0" w:rsidRDefault="0088274B" w:rsidP="007639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425FB0">
        <w:rPr>
          <w:rFonts w:ascii="Times New Roman" w:hAnsi="Times New Roman"/>
          <w:b/>
          <w:i/>
          <w:sz w:val="24"/>
          <w:szCs w:val="24"/>
        </w:rPr>
        <w:t>Таблица 2</w:t>
      </w:r>
      <w:r w:rsidRPr="00425FB0">
        <w:rPr>
          <w:rFonts w:ascii="Times New Roman" w:hAnsi="Times New Roman"/>
          <w:b/>
          <w:i/>
          <w:sz w:val="24"/>
          <w:szCs w:val="24"/>
        </w:rPr>
        <w:tab/>
      </w:r>
      <w:r w:rsidRPr="00425FB0">
        <w:rPr>
          <w:rFonts w:ascii="Times New Roman" w:hAnsi="Times New Roman"/>
          <w:b/>
          <w:i/>
          <w:sz w:val="24"/>
          <w:szCs w:val="24"/>
        </w:rPr>
        <w:tab/>
        <w:t>Пользователи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587"/>
        <w:gridCol w:w="1587"/>
        <w:gridCol w:w="1814"/>
        <w:gridCol w:w="1814"/>
        <w:gridCol w:w="1587"/>
      </w:tblGrid>
      <w:tr w:rsidR="00FD4730" w:rsidRPr="00425FB0" w:rsidTr="009E5754">
        <w:tc>
          <w:tcPr>
            <w:tcW w:w="1531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в библиотеках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с ОВЗ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с инвалидностью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В том числе пользователей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 инвалидностью 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по зрению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надомного абонемента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(инвалиды +ОВЗ)</w:t>
            </w:r>
          </w:p>
        </w:tc>
      </w:tr>
      <w:tr w:rsidR="00FD4730" w:rsidRPr="00425FB0" w:rsidTr="009E5754">
        <w:tc>
          <w:tcPr>
            <w:tcW w:w="1531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FD4730" w:rsidRPr="00425FB0" w:rsidTr="009E5754">
        <w:tc>
          <w:tcPr>
            <w:tcW w:w="1531" w:type="dxa"/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2316F4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1050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E10518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425FB0"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E10518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425FB0"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:rsidR="0088274B" w:rsidRPr="00425FB0" w:rsidRDefault="008F13F7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88274B" w:rsidRPr="00425FB0" w:rsidRDefault="00425F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FD4730" w:rsidRPr="00425FB0" w:rsidTr="009E5754">
        <w:tc>
          <w:tcPr>
            <w:tcW w:w="1531" w:type="dxa"/>
            <w:tcBorders>
              <w:bottom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Из них: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Детей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(от 0 до 14 лет)</w:t>
            </w:r>
          </w:p>
        </w:tc>
        <w:tc>
          <w:tcPr>
            <w:tcW w:w="1587" w:type="dxa"/>
            <w:tcBorders>
              <w:bottom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425FB0" w:rsidRDefault="00425F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bottom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274B" w:rsidRPr="00425FB0" w:rsidRDefault="00E10518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25FB0"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425FB0" w:rsidRDefault="000161F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61FA" w:rsidRPr="00425FB0" w:rsidRDefault="000161F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bottom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61FA" w:rsidRPr="00425FB0" w:rsidRDefault="000161F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9E5754" w:rsidRPr="00425FB0" w:rsidTr="009E5754">
        <w:tc>
          <w:tcPr>
            <w:tcW w:w="1531" w:type="dxa"/>
            <w:tcBorders>
              <w:top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Взрослых</w:t>
            </w:r>
          </w:p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5FB0">
              <w:rPr>
                <w:rFonts w:ascii="Times New Roman" w:hAnsi="Times New Roman"/>
                <w:b/>
                <w:i/>
                <w:sz w:val="20"/>
                <w:szCs w:val="20"/>
              </w:rPr>
              <w:t>(от 15 лет и старше)</w:t>
            </w:r>
          </w:p>
        </w:tc>
        <w:tc>
          <w:tcPr>
            <w:tcW w:w="1587" w:type="dxa"/>
            <w:tcBorders>
              <w:top w:val="dashed" w:sz="4" w:space="0" w:color="auto"/>
            </w:tcBorders>
            <w:shd w:val="clear" w:color="auto" w:fill="auto"/>
          </w:tcPr>
          <w:p w:rsidR="0088274B" w:rsidRPr="00425F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425FB0" w:rsidRDefault="00425F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851</w:t>
            </w:r>
          </w:p>
        </w:tc>
        <w:tc>
          <w:tcPr>
            <w:tcW w:w="1587" w:type="dxa"/>
            <w:tcBorders>
              <w:top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274B" w:rsidRPr="00425FB0" w:rsidRDefault="00E10518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25FB0"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274B" w:rsidRPr="00425FB0" w:rsidRDefault="00E10518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25FB0"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425FB0" w:rsidRDefault="00161223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dashed" w:sz="4" w:space="0" w:color="auto"/>
            </w:tcBorders>
            <w:shd w:val="clear" w:color="auto" w:fill="auto"/>
          </w:tcPr>
          <w:p w:rsidR="008A360A" w:rsidRPr="00425F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274B" w:rsidRPr="00425FB0" w:rsidRDefault="00425F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2316F4" w:rsidRPr="00425FB0" w:rsidRDefault="002316F4" w:rsidP="002316F4">
      <w:pPr>
        <w:spacing w:after="0" w:line="240" w:lineRule="auto"/>
        <w:ind w:left="540"/>
        <w:jc w:val="both"/>
        <w:outlineLvl w:val="0"/>
        <w:rPr>
          <w:b/>
          <w:i/>
          <w:sz w:val="20"/>
          <w:szCs w:val="20"/>
        </w:rPr>
      </w:pPr>
    </w:p>
    <w:p w:rsidR="002316F4" w:rsidRPr="00CB4757" w:rsidRDefault="002316F4" w:rsidP="002316F4">
      <w:pPr>
        <w:spacing w:after="0" w:line="240" w:lineRule="auto"/>
        <w:ind w:left="540"/>
        <w:jc w:val="both"/>
        <w:outlineLvl w:val="0"/>
        <w:rPr>
          <w:b/>
          <w:i/>
          <w:color w:val="7030A0"/>
          <w:sz w:val="20"/>
          <w:szCs w:val="20"/>
        </w:rPr>
      </w:pPr>
    </w:p>
    <w:p w:rsidR="0088274B" w:rsidRPr="00C044B0" w:rsidRDefault="0088274B" w:rsidP="007639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044B0">
        <w:rPr>
          <w:rFonts w:ascii="Times New Roman" w:hAnsi="Times New Roman"/>
          <w:b/>
          <w:i/>
          <w:sz w:val="24"/>
          <w:szCs w:val="24"/>
        </w:rPr>
        <w:t>Таблица 3</w:t>
      </w:r>
      <w:r w:rsidRPr="00C044B0">
        <w:rPr>
          <w:rFonts w:ascii="Times New Roman" w:hAnsi="Times New Roman"/>
          <w:b/>
          <w:i/>
          <w:sz w:val="24"/>
          <w:szCs w:val="24"/>
        </w:rPr>
        <w:tab/>
      </w:r>
      <w:r w:rsidRPr="00C044B0">
        <w:rPr>
          <w:rFonts w:ascii="Times New Roman" w:hAnsi="Times New Roman"/>
          <w:b/>
          <w:i/>
          <w:sz w:val="24"/>
          <w:szCs w:val="24"/>
        </w:rPr>
        <w:tab/>
      </w:r>
      <w:r w:rsidRPr="00C044B0">
        <w:rPr>
          <w:rFonts w:ascii="Times New Roman" w:hAnsi="Times New Roman"/>
          <w:b/>
          <w:i/>
          <w:sz w:val="24"/>
          <w:szCs w:val="24"/>
        </w:rPr>
        <w:tab/>
        <w:t>Посещения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587"/>
        <w:gridCol w:w="1701"/>
        <w:gridCol w:w="1814"/>
        <w:gridCol w:w="1814"/>
        <w:gridCol w:w="1757"/>
      </w:tblGrid>
      <w:tr w:rsidR="00FD4730" w:rsidRPr="00C044B0" w:rsidTr="002B0A6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Посещений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 библиотеках</w:t>
            </w:r>
          </w:p>
        </w:tc>
        <w:tc>
          <w:tcPr>
            <w:tcW w:w="170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Посещений пользователями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 ОВЗ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Посещений пользователями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 инвалидностью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 том числе посещений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пользователями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 инвалидностью по зрению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Посещений пользователей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надомного абонемента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(инвалиды +ОВЗ)</w:t>
            </w:r>
          </w:p>
        </w:tc>
      </w:tr>
      <w:tr w:rsidR="00FD4730" w:rsidRPr="00C044B0" w:rsidTr="002B0A6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FD4730" w:rsidRPr="00C044B0" w:rsidTr="002B0A6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587" w:type="dxa"/>
            <w:shd w:val="clear" w:color="auto" w:fill="auto"/>
          </w:tcPr>
          <w:p w:rsidR="0088274B" w:rsidRPr="00C044B0" w:rsidRDefault="00425F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20140</w:t>
            </w:r>
          </w:p>
        </w:tc>
        <w:tc>
          <w:tcPr>
            <w:tcW w:w="1701" w:type="dxa"/>
            <w:shd w:val="clear" w:color="auto" w:fill="auto"/>
          </w:tcPr>
          <w:p w:rsidR="0088274B" w:rsidRPr="00C044B0" w:rsidRDefault="00C044B0" w:rsidP="00162A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920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  <w:tc>
          <w:tcPr>
            <w:tcW w:w="1814" w:type="dxa"/>
            <w:shd w:val="clear" w:color="auto" w:fill="auto"/>
          </w:tcPr>
          <w:p w:rsidR="0088274B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FD4730" w:rsidRPr="00C044B0" w:rsidTr="002B0A67">
        <w:tc>
          <w:tcPr>
            <w:tcW w:w="1531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Из них: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Детьми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(от 0 до 14 лет)</w:t>
            </w:r>
          </w:p>
        </w:tc>
        <w:tc>
          <w:tcPr>
            <w:tcW w:w="1587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425FB0" w:rsidP="00162A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2745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D2E61" w:rsidRPr="00C044B0" w:rsidTr="002B0A67">
        <w:tc>
          <w:tcPr>
            <w:tcW w:w="1531" w:type="dxa"/>
            <w:tcBorders>
              <w:top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Взрослыми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(от 15 лет и старше)</w:t>
            </w:r>
          </w:p>
        </w:tc>
        <w:tc>
          <w:tcPr>
            <w:tcW w:w="1587" w:type="dxa"/>
            <w:tcBorders>
              <w:top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425FB0" w:rsidP="00274C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17395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470</w:t>
            </w:r>
          </w:p>
        </w:tc>
        <w:tc>
          <w:tcPr>
            <w:tcW w:w="1814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C044B0" w:rsidP="00E05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  <w:tc>
          <w:tcPr>
            <w:tcW w:w="1814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161223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88274B" w:rsidRPr="00C044B0" w:rsidRDefault="0088274B" w:rsidP="007639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8274B" w:rsidRPr="00C044B0" w:rsidRDefault="0088274B" w:rsidP="007639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044B0">
        <w:rPr>
          <w:rFonts w:ascii="Times New Roman" w:hAnsi="Times New Roman"/>
          <w:b/>
          <w:i/>
          <w:sz w:val="24"/>
          <w:szCs w:val="24"/>
        </w:rPr>
        <w:t>Таблица 4</w:t>
      </w:r>
      <w:r w:rsidRPr="00C044B0">
        <w:rPr>
          <w:rFonts w:ascii="Times New Roman" w:hAnsi="Times New Roman"/>
          <w:b/>
          <w:i/>
          <w:sz w:val="24"/>
          <w:szCs w:val="24"/>
        </w:rPr>
        <w:tab/>
      </w:r>
      <w:r w:rsidRPr="00C044B0">
        <w:rPr>
          <w:rFonts w:ascii="Times New Roman" w:hAnsi="Times New Roman"/>
          <w:b/>
          <w:i/>
          <w:sz w:val="24"/>
          <w:szCs w:val="24"/>
        </w:rPr>
        <w:tab/>
      </w:r>
      <w:r w:rsidRPr="00C044B0">
        <w:rPr>
          <w:rFonts w:ascii="Times New Roman" w:hAnsi="Times New Roman"/>
          <w:b/>
          <w:i/>
          <w:sz w:val="24"/>
          <w:szCs w:val="24"/>
        </w:rPr>
        <w:tab/>
        <w:t>Книговыдача</w:t>
      </w:r>
    </w:p>
    <w:tbl>
      <w:tblPr>
        <w:tblW w:w="108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417"/>
        <w:gridCol w:w="1587"/>
        <w:gridCol w:w="1644"/>
        <w:gridCol w:w="1757"/>
        <w:gridCol w:w="1562"/>
        <w:gridCol w:w="1329"/>
      </w:tblGrid>
      <w:tr w:rsidR="00FD4730" w:rsidRPr="00C044B0" w:rsidTr="0042333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Книговыдач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 библиотеках</w:t>
            </w:r>
          </w:p>
        </w:tc>
        <w:tc>
          <w:tcPr>
            <w:tcW w:w="158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Книговыдач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пользователям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 ОВЗ</w:t>
            </w:r>
          </w:p>
        </w:tc>
        <w:tc>
          <w:tcPr>
            <w:tcW w:w="164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Книговыдач 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пользователям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 инвалидностью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 том числе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книговыдач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пользователям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 инвалидностью 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 зрению</w:t>
            </w:r>
          </w:p>
        </w:tc>
        <w:tc>
          <w:tcPr>
            <w:tcW w:w="1562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Книговыдач</w:t>
            </w:r>
          </w:p>
          <w:p w:rsidR="0088274B" w:rsidRPr="00C044B0" w:rsidRDefault="00423337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="0088274B"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ользоват</w:t>
            </w: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надомного абонемента</w:t>
            </w:r>
          </w:p>
          <w:p w:rsidR="0088274B" w:rsidRPr="00C044B0" w:rsidRDefault="0088274B" w:rsidP="00763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(инвалиды +ОВЗ)</w:t>
            </w:r>
          </w:p>
        </w:tc>
        <w:tc>
          <w:tcPr>
            <w:tcW w:w="1329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Книговыдач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изданий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спец</w:t>
            </w:r>
            <w:r w:rsidR="00423337"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форматов,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полученных по МБА из  ЯОСБ</w:t>
            </w:r>
          </w:p>
        </w:tc>
      </w:tr>
      <w:tr w:rsidR="00FD4730" w:rsidRPr="00C044B0" w:rsidTr="0042333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FD4730" w:rsidRPr="00C044B0" w:rsidTr="00423337">
        <w:tc>
          <w:tcPr>
            <w:tcW w:w="1531" w:type="dxa"/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8274B" w:rsidRPr="00C044B0" w:rsidRDefault="00C044B0" w:rsidP="00702D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30000</w:t>
            </w:r>
          </w:p>
        </w:tc>
        <w:tc>
          <w:tcPr>
            <w:tcW w:w="1587" w:type="dxa"/>
            <w:shd w:val="clear" w:color="auto" w:fill="auto"/>
          </w:tcPr>
          <w:p w:rsidR="0088274B" w:rsidRPr="00C044B0" w:rsidRDefault="00E0563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1485</w:t>
            </w:r>
          </w:p>
        </w:tc>
        <w:tc>
          <w:tcPr>
            <w:tcW w:w="1644" w:type="dxa"/>
            <w:shd w:val="clear" w:color="auto" w:fill="auto"/>
          </w:tcPr>
          <w:p w:rsidR="0088274B" w:rsidRPr="00C044B0" w:rsidRDefault="00C044B0" w:rsidP="00800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515</w:t>
            </w:r>
          </w:p>
        </w:tc>
        <w:tc>
          <w:tcPr>
            <w:tcW w:w="1757" w:type="dxa"/>
            <w:shd w:val="clear" w:color="auto" w:fill="auto"/>
          </w:tcPr>
          <w:p w:rsidR="0088274B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29" w:type="dxa"/>
            <w:shd w:val="clear" w:color="auto" w:fill="auto"/>
          </w:tcPr>
          <w:p w:rsidR="0088274B" w:rsidRPr="00C044B0" w:rsidRDefault="000C4C06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FD4730" w:rsidRPr="00C044B0" w:rsidTr="00423337">
        <w:tc>
          <w:tcPr>
            <w:tcW w:w="1531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Из них: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Детям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(от 0 до 14 лет)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62A45" w:rsidRPr="00C044B0" w:rsidRDefault="00C044B0" w:rsidP="00800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4300</w:t>
            </w:r>
          </w:p>
        </w:tc>
        <w:tc>
          <w:tcPr>
            <w:tcW w:w="1587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720</w:t>
            </w:r>
          </w:p>
        </w:tc>
        <w:tc>
          <w:tcPr>
            <w:tcW w:w="1644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4C06" w:rsidRPr="00C044B0" w:rsidRDefault="000C4C06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bottom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4C06" w:rsidRPr="00C044B0" w:rsidRDefault="000C4C06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FD4730" w:rsidRPr="00C044B0" w:rsidTr="00423337">
        <w:trPr>
          <w:trHeight w:val="1041"/>
        </w:trPr>
        <w:tc>
          <w:tcPr>
            <w:tcW w:w="1531" w:type="dxa"/>
            <w:tcBorders>
              <w:top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Взрослым</w:t>
            </w:r>
          </w:p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4B0">
              <w:rPr>
                <w:rFonts w:ascii="Times New Roman" w:hAnsi="Times New Roman"/>
                <w:b/>
                <w:i/>
                <w:sz w:val="20"/>
                <w:szCs w:val="20"/>
              </w:rPr>
              <w:t>(от 15 лет и старше)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C044B0" w:rsidP="00E05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25700</w:t>
            </w:r>
          </w:p>
        </w:tc>
        <w:tc>
          <w:tcPr>
            <w:tcW w:w="1587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C044B0" w:rsidP="00800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740</w:t>
            </w:r>
          </w:p>
        </w:tc>
        <w:tc>
          <w:tcPr>
            <w:tcW w:w="1644" w:type="dxa"/>
            <w:tcBorders>
              <w:top w:val="dashed" w:sz="4" w:space="0" w:color="auto"/>
            </w:tcBorders>
            <w:shd w:val="clear" w:color="auto" w:fill="auto"/>
          </w:tcPr>
          <w:p w:rsidR="0088274B" w:rsidRPr="00C044B0" w:rsidRDefault="0088274B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A360A" w:rsidRPr="00C044B0" w:rsidRDefault="00C044B0" w:rsidP="00800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515</w:t>
            </w:r>
          </w:p>
        </w:tc>
        <w:tc>
          <w:tcPr>
            <w:tcW w:w="1757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161223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C044B0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top w:val="dashed" w:sz="4" w:space="0" w:color="auto"/>
            </w:tcBorders>
            <w:shd w:val="clear" w:color="auto" w:fill="auto"/>
          </w:tcPr>
          <w:p w:rsidR="008A360A" w:rsidRPr="00C044B0" w:rsidRDefault="008A360A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274B" w:rsidRPr="00C044B0" w:rsidRDefault="00161223" w:rsidP="007639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4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CC4D1F" w:rsidRPr="00CB4757" w:rsidRDefault="00CC4D1F" w:rsidP="002412D3">
      <w:pPr>
        <w:pStyle w:val="2"/>
        <w:spacing w:before="0" w:after="0"/>
        <w:rPr>
          <w:rFonts w:ascii="Calibri" w:hAnsi="Calibri" w:cs="Arial"/>
          <w:color w:val="7030A0"/>
          <w:sz w:val="24"/>
          <w:szCs w:val="24"/>
        </w:rPr>
      </w:pPr>
      <w:bookmarkStart w:id="51" w:name="_Toc464996773"/>
      <w:bookmarkStart w:id="52" w:name="_Toc465006684"/>
      <w:bookmarkStart w:id="53" w:name="_Toc118798890"/>
    </w:p>
    <w:p w:rsidR="009D3685" w:rsidRPr="003E6F13" w:rsidRDefault="009D3685" w:rsidP="002412D3">
      <w:pPr>
        <w:pStyle w:val="2"/>
        <w:spacing w:before="0" w:after="0"/>
        <w:rPr>
          <w:rFonts w:ascii="Calibri" w:hAnsi="Calibri" w:cs="Arial"/>
          <w:sz w:val="24"/>
          <w:szCs w:val="24"/>
        </w:rPr>
      </w:pPr>
      <w:r w:rsidRPr="003E6F13">
        <w:rPr>
          <w:rFonts w:ascii="Calibri" w:hAnsi="Calibri" w:cs="Arial"/>
          <w:sz w:val="24"/>
          <w:szCs w:val="24"/>
        </w:rPr>
        <w:t>7.1.</w:t>
      </w:r>
      <w:r w:rsidRPr="003E6F13">
        <w:rPr>
          <w:rFonts w:ascii="Calibri" w:hAnsi="Calibri" w:cs="Arial"/>
          <w:sz w:val="24"/>
          <w:szCs w:val="24"/>
        </w:rPr>
        <w:tab/>
        <w:t>Организация и ведение справочно-библиографического аппарата (СБА</w:t>
      </w:r>
      <w:bookmarkEnd w:id="51"/>
      <w:bookmarkEnd w:id="52"/>
      <w:r w:rsidRPr="003E6F13">
        <w:rPr>
          <w:rFonts w:ascii="Calibri" w:hAnsi="Calibri" w:cs="Arial"/>
          <w:sz w:val="24"/>
          <w:szCs w:val="24"/>
        </w:rPr>
        <w:t>) в библиотеках и библиотечных объединениях, библиотеках – структурных подразделениях КДУ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3037"/>
        <w:gridCol w:w="1890"/>
        <w:gridCol w:w="1929"/>
      </w:tblGrid>
      <w:tr w:rsidR="00E05630" w:rsidRPr="003E6F13" w:rsidTr="00574D4F">
        <w:tc>
          <w:tcPr>
            <w:tcW w:w="13949" w:type="dxa"/>
            <w:gridSpan w:val="4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Каталоги библиотеки</w:t>
            </w:r>
          </w:p>
        </w:tc>
      </w:tr>
      <w:tr w:rsidR="00E05630" w:rsidRPr="003E6F13" w:rsidTr="00574D4F">
        <w:tc>
          <w:tcPr>
            <w:tcW w:w="3888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 Планируемая работа</w:t>
            </w:r>
          </w:p>
        </w:tc>
        <w:tc>
          <w:tcPr>
            <w:tcW w:w="2520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Сроки проведения                                     </w:t>
            </w:r>
          </w:p>
        </w:tc>
        <w:tc>
          <w:tcPr>
            <w:tcW w:w="2154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Ответственный                    </w:t>
            </w:r>
          </w:p>
        </w:tc>
      </w:tr>
      <w:tr w:rsidR="00E05630" w:rsidRPr="003E6F13" w:rsidTr="00574D4F">
        <w:tc>
          <w:tcPr>
            <w:tcW w:w="3888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Алфавитный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Систематический</w:t>
            </w:r>
          </w:p>
        </w:tc>
        <w:tc>
          <w:tcPr>
            <w:tcW w:w="5387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Вливание карточек на поступившую лит.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Изъятие карточек на списанную литературу.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Вливание карточек.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Изъятие карточек.</w:t>
            </w:r>
          </w:p>
        </w:tc>
        <w:tc>
          <w:tcPr>
            <w:tcW w:w="2520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E6F1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E6F1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54" w:type="dxa"/>
            <w:shd w:val="clear" w:color="auto" w:fill="auto"/>
          </w:tcPr>
          <w:p w:rsidR="00E05630" w:rsidRPr="003E6F13" w:rsidRDefault="00E05630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0A" w:rsidRPr="003E6F13" w:rsidRDefault="00F7600A" w:rsidP="00E0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>Работа с картотеками не планируется: нет поступления периодических изданий.</w:t>
      </w:r>
    </w:p>
    <w:p w:rsidR="009D3685" w:rsidRPr="003E6F13" w:rsidRDefault="009D3685" w:rsidP="002412D3">
      <w:pPr>
        <w:pStyle w:val="2"/>
        <w:spacing w:before="0" w:after="0"/>
        <w:rPr>
          <w:rFonts w:ascii="Calibri" w:hAnsi="Calibri" w:cs="Arial"/>
          <w:sz w:val="24"/>
          <w:szCs w:val="24"/>
        </w:rPr>
      </w:pPr>
      <w:bookmarkStart w:id="54" w:name="_Toc464996775"/>
      <w:bookmarkStart w:id="55" w:name="_Toc465006686"/>
      <w:bookmarkStart w:id="56" w:name="_Toc118798891"/>
      <w:r w:rsidRPr="003E6F13">
        <w:rPr>
          <w:rFonts w:ascii="Calibri" w:hAnsi="Calibri" w:cs="Arial"/>
          <w:sz w:val="24"/>
          <w:szCs w:val="24"/>
        </w:rPr>
        <w:t>7.2.</w:t>
      </w:r>
      <w:r w:rsidRPr="003E6F13">
        <w:rPr>
          <w:rFonts w:ascii="Calibri" w:hAnsi="Calibri" w:cs="Arial"/>
          <w:sz w:val="24"/>
          <w:szCs w:val="24"/>
        </w:rPr>
        <w:tab/>
        <w:t>Справочно-библиографическое  обслуживание (СБО) индивидуальных пользователей и коллективных абонентов</w:t>
      </w:r>
      <w:bookmarkEnd w:id="54"/>
      <w:bookmarkEnd w:id="55"/>
      <w:bookmarkEnd w:id="56"/>
    </w:p>
    <w:p w:rsidR="003263A7" w:rsidRPr="003E6F13" w:rsidRDefault="003263A7" w:rsidP="003263A7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F13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Справочно-библиографическое обслуживание проводить </w:t>
      </w:r>
      <w:r w:rsidRPr="003E6F13">
        <w:rPr>
          <w:rFonts w:ascii="Times New Roman" w:eastAsia="Times New Roman" w:hAnsi="Times New Roman"/>
          <w:bCs/>
          <w:sz w:val="24"/>
          <w:szCs w:val="24"/>
          <w:lang w:eastAsia="ru-RU"/>
        </w:rPr>
        <w:t>в режиме «запрос – ответ». </w:t>
      </w:r>
    </w:p>
    <w:p w:rsidR="003263A7" w:rsidRPr="003E6F13" w:rsidRDefault="003263A7" w:rsidP="003301E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r w:rsidRPr="003E6F13">
        <w:rPr>
          <w:rFonts w:ascii="Times New Roman" w:eastAsia="Times New Roman" w:hAnsi="Times New Roman"/>
          <w:bCs/>
          <w:sz w:val="24"/>
          <w:szCs w:val="24"/>
          <w:lang w:eastAsia="ru-RU"/>
        </w:rPr>
        <w:t>поиск информации по запросам пользователей</w:t>
      </w:r>
      <w:r w:rsidRPr="003E6F1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интернет-технологий.</w:t>
      </w:r>
      <w:r w:rsidRPr="003E6F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</w:t>
      </w:r>
    </w:p>
    <w:p w:rsidR="003263A7" w:rsidRPr="00C20902" w:rsidRDefault="003263A7" w:rsidP="003301EE">
      <w:pPr>
        <w:spacing w:after="0" w:line="240" w:lineRule="auto"/>
        <w:ind w:left="1800"/>
        <w:rPr>
          <w:rFonts w:cs="Calibri"/>
          <w:b/>
          <w:i/>
          <w:sz w:val="24"/>
          <w:szCs w:val="24"/>
        </w:rPr>
      </w:pPr>
      <w:r w:rsidRPr="00C20902">
        <w:rPr>
          <w:rFonts w:cs="Calibri"/>
          <w:b/>
          <w:i/>
          <w:sz w:val="24"/>
          <w:szCs w:val="24"/>
        </w:rPr>
        <w:t>Справочно-библиографическое обслуживание.</w:t>
      </w:r>
    </w:p>
    <w:p w:rsidR="003263A7" w:rsidRPr="00C20902" w:rsidRDefault="003263A7" w:rsidP="003263A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2719"/>
      </w:tblGrid>
      <w:tr w:rsidR="003263A7" w:rsidRPr="00C20902" w:rsidTr="003301EE">
        <w:tc>
          <w:tcPr>
            <w:tcW w:w="4481" w:type="dxa"/>
            <w:shd w:val="clear" w:color="auto" w:fill="auto"/>
          </w:tcPr>
          <w:p w:rsidR="003263A7" w:rsidRPr="00C20902" w:rsidRDefault="003263A7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="003301EE" w:rsidRPr="00C20902">
              <w:rPr>
                <w:rFonts w:ascii="Times New Roman" w:hAnsi="Times New Roman"/>
                <w:sz w:val="24"/>
                <w:szCs w:val="24"/>
              </w:rPr>
              <w:t>, всего</w:t>
            </w:r>
            <w:r w:rsidRPr="00C2090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19" w:type="dxa"/>
            <w:shd w:val="clear" w:color="auto" w:fill="auto"/>
          </w:tcPr>
          <w:p w:rsidR="003263A7" w:rsidRPr="00C20902" w:rsidRDefault="00C20902" w:rsidP="0033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3263A7" w:rsidRPr="00C20902" w:rsidTr="003301EE">
        <w:tc>
          <w:tcPr>
            <w:tcW w:w="4481" w:type="dxa"/>
            <w:shd w:val="clear" w:color="auto" w:fill="auto"/>
          </w:tcPr>
          <w:p w:rsidR="003263A7" w:rsidRPr="00C20902" w:rsidRDefault="003263A7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</w:tc>
        <w:tc>
          <w:tcPr>
            <w:tcW w:w="2719" w:type="dxa"/>
            <w:shd w:val="clear" w:color="auto" w:fill="auto"/>
          </w:tcPr>
          <w:p w:rsidR="003263A7" w:rsidRPr="00C20902" w:rsidRDefault="00C20902" w:rsidP="00C2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3263A7" w:rsidRPr="00C20902" w:rsidTr="003301EE">
        <w:tc>
          <w:tcPr>
            <w:tcW w:w="4481" w:type="dxa"/>
            <w:shd w:val="clear" w:color="auto" w:fill="auto"/>
          </w:tcPr>
          <w:p w:rsidR="003263A7" w:rsidRPr="00C20902" w:rsidRDefault="003263A7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Библиографические уточнения</w:t>
            </w:r>
          </w:p>
        </w:tc>
        <w:tc>
          <w:tcPr>
            <w:tcW w:w="2719" w:type="dxa"/>
            <w:shd w:val="clear" w:color="auto" w:fill="auto"/>
          </w:tcPr>
          <w:p w:rsidR="003263A7" w:rsidRPr="00C20902" w:rsidRDefault="00C20902" w:rsidP="0033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63A7" w:rsidRPr="00C20902" w:rsidTr="003301EE">
        <w:tc>
          <w:tcPr>
            <w:tcW w:w="4481" w:type="dxa"/>
            <w:shd w:val="clear" w:color="auto" w:fill="auto"/>
          </w:tcPr>
          <w:p w:rsidR="003263A7" w:rsidRPr="00C20902" w:rsidRDefault="003263A7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Адресно-библиографические</w:t>
            </w:r>
          </w:p>
        </w:tc>
        <w:tc>
          <w:tcPr>
            <w:tcW w:w="2719" w:type="dxa"/>
            <w:shd w:val="clear" w:color="auto" w:fill="auto"/>
          </w:tcPr>
          <w:p w:rsidR="003263A7" w:rsidRPr="00C20902" w:rsidRDefault="00C20902" w:rsidP="0033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263A7" w:rsidRPr="00C20902" w:rsidTr="003301EE">
        <w:tc>
          <w:tcPr>
            <w:tcW w:w="4481" w:type="dxa"/>
            <w:shd w:val="clear" w:color="auto" w:fill="auto"/>
          </w:tcPr>
          <w:p w:rsidR="003263A7" w:rsidRPr="00C20902" w:rsidRDefault="003263A7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Фактографические</w:t>
            </w:r>
          </w:p>
        </w:tc>
        <w:tc>
          <w:tcPr>
            <w:tcW w:w="2719" w:type="dxa"/>
            <w:shd w:val="clear" w:color="auto" w:fill="auto"/>
          </w:tcPr>
          <w:p w:rsidR="003263A7" w:rsidRPr="00C20902" w:rsidRDefault="00C20902" w:rsidP="0033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3263A7" w:rsidRPr="00CB4757" w:rsidRDefault="003263A7" w:rsidP="003263A7">
      <w:pPr>
        <w:keepNext/>
        <w:spacing w:after="0" w:line="240" w:lineRule="auto"/>
        <w:outlineLvl w:val="0"/>
        <w:rPr>
          <w:color w:val="7030A0"/>
        </w:rPr>
      </w:pPr>
    </w:p>
    <w:p w:rsidR="009D3685" w:rsidRPr="003E6F13" w:rsidRDefault="009D3685" w:rsidP="002412D3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 w:rsidRPr="003E6F13">
        <w:rPr>
          <w:rFonts w:cs="Arial"/>
          <w:b/>
          <w:i/>
          <w:sz w:val="24"/>
          <w:szCs w:val="24"/>
        </w:rPr>
        <w:t>7.2.1.</w:t>
      </w:r>
      <w:r w:rsidRPr="003E6F13">
        <w:rPr>
          <w:rFonts w:cs="Arial"/>
          <w:b/>
          <w:i/>
          <w:sz w:val="24"/>
          <w:szCs w:val="24"/>
        </w:rPr>
        <w:tab/>
        <w:t xml:space="preserve">Количество обзоров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6"/>
        <w:gridCol w:w="1350"/>
        <w:gridCol w:w="1716"/>
        <w:gridCol w:w="1533"/>
        <w:gridCol w:w="1720"/>
        <w:gridCol w:w="1426"/>
      </w:tblGrid>
      <w:tr w:rsidR="00F7600A" w:rsidRPr="003E6F13" w:rsidTr="00574D4F">
        <w:tc>
          <w:tcPr>
            <w:tcW w:w="14502" w:type="dxa"/>
            <w:gridSpan w:val="6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0A" w:rsidRPr="003E6F13" w:rsidTr="00574D4F">
        <w:tc>
          <w:tcPr>
            <w:tcW w:w="4881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>Формы мероприятий (для читателей)</w:t>
            </w:r>
          </w:p>
        </w:tc>
        <w:tc>
          <w:tcPr>
            <w:tcW w:w="16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 xml:space="preserve">Количество                                  </w:t>
            </w:r>
          </w:p>
        </w:tc>
        <w:tc>
          <w:tcPr>
            <w:tcW w:w="207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98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 xml:space="preserve">Читательская аудитория                   </w:t>
            </w:r>
          </w:p>
        </w:tc>
        <w:tc>
          <w:tcPr>
            <w:tcW w:w="216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 xml:space="preserve">Ответственный           </w:t>
            </w:r>
          </w:p>
        </w:tc>
        <w:tc>
          <w:tcPr>
            <w:tcW w:w="1794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</w:rPr>
            </w:pPr>
            <w:r w:rsidRPr="003E6F13">
              <w:rPr>
                <w:rFonts w:ascii="Times New Roman" w:hAnsi="Times New Roman"/>
              </w:rPr>
              <w:t xml:space="preserve">Примечание     </w:t>
            </w:r>
          </w:p>
        </w:tc>
      </w:tr>
      <w:tr w:rsidR="00F7600A" w:rsidRPr="003E6F13" w:rsidTr="00574D4F">
        <w:tc>
          <w:tcPr>
            <w:tcW w:w="4881" w:type="dxa"/>
            <w:shd w:val="clear" w:color="auto" w:fill="auto"/>
          </w:tcPr>
          <w:p w:rsidR="00F7600A" w:rsidRPr="003E6F13" w:rsidRDefault="00F7600A" w:rsidP="0033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617" w:type="dxa"/>
            <w:shd w:val="clear" w:color="auto" w:fill="auto"/>
          </w:tcPr>
          <w:p w:rsidR="00F7600A" w:rsidRPr="003E6F13" w:rsidRDefault="003301EE" w:rsidP="0033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F7600A" w:rsidRPr="003E6F13" w:rsidRDefault="00F7600A" w:rsidP="0033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1 в квартал</w:t>
            </w:r>
          </w:p>
        </w:tc>
        <w:tc>
          <w:tcPr>
            <w:tcW w:w="198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6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794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0A" w:rsidRPr="003E6F13" w:rsidRDefault="00F7600A" w:rsidP="002412D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23492" w:rsidRPr="003E6F13" w:rsidRDefault="009D3685" w:rsidP="002412D3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 w:rsidRPr="003E6F13">
        <w:rPr>
          <w:rFonts w:cs="Arial"/>
          <w:b/>
          <w:i/>
          <w:sz w:val="24"/>
          <w:szCs w:val="24"/>
        </w:rPr>
        <w:t>7.2.2.</w:t>
      </w:r>
      <w:r w:rsidRPr="003E6F13">
        <w:rPr>
          <w:rFonts w:cs="Arial"/>
          <w:b/>
          <w:i/>
          <w:sz w:val="24"/>
          <w:szCs w:val="24"/>
        </w:rPr>
        <w:tab/>
        <w:t>Другие формы массового информационно-библиографического обслуживания</w:t>
      </w:r>
    </w:p>
    <w:p w:rsidR="003263A7" w:rsidRPr="003E6F13" w:rsidRDefault="003263A7" w:rsidP="003263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6F13">
        <w:rPr>
          <w:rFonts w:ascii="Times New Roman" w:hAnsi="Times New Roman"/>
          <w:sz w:val="24"/>
          <w:szCs w:val="24"/>
        </w:rPr>
        <w:t xml:space="preserve">Принять участие в тематических акциях: Неделя безопасного Интернета, </w:t>
      </w:r>
      <w:r w:rsidRPr="003E6F13">
        <w:rPr>
          <w:rFonts w:ascii="Times New Roman" w:hAnsi="Times New Roman"/>
          <w:sz w:val="24"/>
          <w:szCs w:val="24"/>
          <w:shd w:val="clear" w:color="auto" w:fill="FFFFFF"/>
        </w:rPr>
        <w:t>«Читаем детям о войне, Неделя библиотек, «Наша жизнь</w:t>
      </w:r>
      <w:r w:rsidR="003301EE" w:rsidRPr="003E6F13">
        <w:rPr>
          <w:rFonts w:ascii="Times New Roman" w:hAnsi="Times New Roman"/>
          <w:sz w:val="24"/>
          <w:szCs w:val="24"/>
          <w:shd w:val="clear" w:color="auto" w:fill="FFFFFF"/>
        </w:rPr>
        <w:t xml:space="preserve"> – в </w:t>
      </w:r>
      <w:r w:rsidRPr="003E6F13">
        <w:rPr>
          <w:rFonts w:ascii="Times New Roman" w:hAnsi="Times New Roman"/>
          <w:sz w:val="24"/>
          <w:szCs w:val="24"/>
          <w:shd w:val="clear" w:color="auto" w:fill="FFFFFF"/>
        </w:rPr>
        <w:t xml:space="preserve">наших руках» и др. </w:t>
      </w:r>
    </w:p>
    <w:p w:rsidR="00F7600A" w:rsidRPr="00CB4757" w:rsidRDefault="00F7600A" w:rsidP="00F7600A">
      <w:pPr>
        <w:spacing w:after="0" w:line="240" w:lineRule="auto"/>
        <w:rPr>
          <w:color w:val="7030A0"/>
          <w:sz w:val="24"/>
          <w:szCs w:val="24"/>
        </w:rPr>
      </w:pPr>
    </w:p>
    <w:p w:rsidR="009D3685" w:rsidRPr="003E6F13" w:rsidRDefault="009D3685" w:rsidP="002412D3">
      <w:pPr>
        <w:pStyle w:val="2"/>
        <w:spacing w:before="0" w:after="0"/>
        <w:rPr>
          <w:rFonts w:ascii="Calibri" w:hAnsi="Calibri"/>
          <w:sz w:val="24"/>
          <w:szCs w:val="24"/>
        </w:rPr>
      </w:pPr>
      <w:bookmarkStart w:id="57" w:name="_Toc118798892"/>
      <w:r w:rsidRPr="003E6F13">
        <w:rPr>
          <w:rFonts w:ascii="Calibri" w:hAnsi="Calibri"/>
          <w:sz w:val="24"/>
          <w:szCs w:val="24"/>
        </w:rPr>
        <w:t>7.3.</w:t>
      </w:r>
      <w:r w:rsidRPr="003E6F13">
        <w:rPr>
          <w:rFonts w:ascii="Calibri" w:hAnsi="Calibri"/>
          <w:sz w:val="24"/>
          <w:szCs w:val="24"/>
        </w:rPr>
        <w:tab/>
        <w:t>Использование МБА и внутрисистемного книгообмена, ЭДД</w:t>
      </w:r>
      <w:bookmarkEnd w:id="57"/>
    </w:p>
    <w:p w:rsidR="00D46C62" w:rsidRPr="003E6F13" w:rsidRDefault="00D46C62" w:rsidP="00D46C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>По мере запросов пользователей на услуги МБА</w:t>
      </w:r>
    </w:p>
    <w:p w:rsidR="00DC281B" w:rsidRPr="003E6F13" w:rsidRDefault="00DC281B" w:rsidP="002412D3">
      <w:pPr>
        <w:pStyle w:val="2"/>
        <w:spacing w:before="0" w:after="0"/>
        <w:rPr>
          <w:rFonts w:ascii="Calibri" w:hAnsi="Calibri"/>
          <w:sz w:val="24"/>
          <w:szCs w:val="24"/>
        </w:rPr>
      </w:pPr>
      <w:bookmarkStart w:id="58" w:name="_Toc118798893"/>
    </w:p>
    <w:p w:rsidR="009D3685" w:rsidRPr="003E6F13" w:rsidRDefault="009D3685" w:rsidP="002412D3">
      <w:pPr>
        <w:pStyle w:val="2"/>
        <w:spacing w:before="0" w:after="0"/>
        <w:rPr>
          <w:rFonts w:ascii="Calibri" w:hAnsi="Calibri"/>
          <w:sz w:val="24"/>
          <w:szCs w:val="24"/>
        </w:rPr>
      </w:pPr>
      <w:r w:rsidRPr="003E6F13">
        <w:rPr>
          <w:rFonts w:ascii="Calibri" w:hAnsi="Calibri"/>
          <w:sz w:val="24"/>
          <w:szCs w:val="24"/>
        </w:rPr>
        <w:t>7.4.</w:t>
      </w:r>
      <w:r w:rsidRPr="003E6F13">
        <w:rPr>
          <w:rFonts w:ascii="Calibri" w:hAnsi="Calibri"/>
          <w:sz w:val="24"/>
          <w:szCs w:val="24"/>
        </w:rPr>
        <w:tab/>
        <w:t>Формирование информационной культуры пользователей</w:t>
      </w:r>
      <w:bookmarkEnd w:id="58"/>
    </w:p>
    <w:p w:rsidR="00D46C62" w:rsidRPr="003E6F13" w:rsidRDefault="00D46C62" w:rsidP="003263A7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6F13">
        <w:rPr>
          <w:rFonts w:ascii="Times New Roman" w:hAnsi="Times New Roman"/>
          <w:sz w:val="24"/>
          <w:szCs w:val="24"/>
        </w:rPr>
        <w:t xml:space="preserve">С целью повышения библиотечно-библиографической грамотности пользователей проводить индивидуальные консультации </w:t>
      </w:r>
      <w:r w:rsidRPr="003E6F13">
        <w:rPr>
          <w:rFonts w:ascii="Times New Roman" w:hAnsi="Times New Roman"/>
          <w:sz w:val="24"/>
          <w:szCs w:val="24"/>
          <w:shd w:val="clear" w:color="auto" w:fill="FFFFFF"/>
        </w:rPr>
        <w:t>о Правилах пользования библиотекой, о размещении фондов</w:t>
      </w:r>
      <w:r w:rsidR="003263A7" w:rsidRPr="003E6F1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3263A7" w:rsidRPr="003E6F13">
        <w:rPr>
          <w:rFonts w:ascii="Times New Roman" w:hAnsi="Times New Roman"/>
          <w:sz w:val="24"/>
          <w:szCs w:val="24"/>
        </w:rPr>
        <w:t>Как найти нужную книгу в библиотеке)</w:t>
      </w:r>
      <w:r w:rsidR="00C20902">
        <w:rPr>
          <w:rFonts w:ascii="Times New Roman" w:hAnsi="Times New Roman"/>
          <w:sz w:val="24"/>
          <w:szCs w:val="24"/>
        </w:rPr>
        <w:t xml:space="preserve"> </w:t>
      </w:r>
      <w:r w:rsidRPr="003E6F13">
        <w:rPr>
          <w:rFonts w:ascii="Times New Roman" w:hAnsi="Times New Roman"/>
          <w:sz w:val="24"/>
          <w:szCs w:val="24"/>
          <w:shd w:val="clear" w:color="auto" w:fill="FFFFFF"/>
        </w:rPr>
        <w:t xml:space="preserve">и о предоставляемых библиотекой услугах. </w:t>
      </w:r>
    </w:p>
    <w:p w:rsidR="00DC281B" w:rsidRPr="003E6F13" w:rsidRDefault="00DC281B" w:rsidP="00D46C62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1417"/>
        <w:gridCol w:w="3790"/>
        <w:gridCol w:w="1643"/>
      </w:tblGrid>
      <w:tr w:rsidR="00F7600A" w:rsidRPr="003E6F13" w:rsidTr="00DC281B">
        <w:tc>
          <w:tcPr>
            <w:tcW w:w="2719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4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79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1643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Группы читателей</w:t>
            </w:r>
          </w:p>
        </w:tc>
      </w:tr>
      <w:tr w:rsidR="00F7600A" w:rsidRPr="003E6F13" w:rsidTr="00DC281B">
        <w:tc>
          <w:tcPr>
            <w:tcW w:w="2719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Знакомство с библиотекой</w:t>
            </w:r>
          </w:p>
        </w:tc>
        <w:tc>
          <w:tcPr>
            <w:tcW w:w="1643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F7600A" w:rsidRPr="003E6F13" w:rsidTr="00DC281B">
        <w:tc>
          <w:tcPr>
            <w:tcW w:w="2719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4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</w:tr>
      <w:tr w:rsidR="00F7600A" w:rsidRPr="003E6F13" w:rsidTr="00DC281B">
        <w:tc>
          <w:tcPr>
            <w:tcW w:w="2719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Дни библиографии</w:t>
            </w:r>
          </w:p>
        </w:tc>
        <w:tc>
          <w:tcPr>
            <w:tcW w:w="14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0A" w:rsidRPr="003E6F13" w:rsidTr="00DC281B">
        <w:tc>
          <w:tcPr>
            <w:tcW w:w="2719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13">
              <w:rPr>
                <w:rFonts w:ascii="Times New Roman" w:hAnsi="Times New Roman"/>
                <w:sz w:val="24"/>
                <w:szCs w:val="24"/>
              </w:rPr>
              <w:t>библиогр. пособий</w:t>
            </w:r>
          </w:p>
        </w:tc>
        <w:tc>
          <w:tcPr>
            <w:tcW w:w="1417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F7600A" w:rsidRPr="003E6F13" w:rsidRDefault="00F7600A" w:rsidP="0057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0A" w:rsidRPr="00CB4757" w:rsidRDefault="00F7600A" w:rsidP="002412D3">
      <w:pPr>
        <w:spacing w:after="0" w:line="240" w:lineRule="auto"/>
        <w:jc w:val="both"/>
        <w:rPr>
          <w:rFonts w:cs="Arial"/>
          <w:color w:val="7030A0"/>
          <w:sz w:val="24"/>
          <w:szCs w:val="24"/>
        </w:rPr>
      </w:pPr>
    </w:p>
    <w:p w:rsidR="009D3685" w:rsidRPr="00C20902" w:rsidRDefault="009D3685" w:rsidP="00CC4D1F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bookmarkStart w:id="59" w:name="_Toc118798896"/>
      <w:r w:rsidRPr="00C20902">
        <w:rPr>
          <w:rFonts w:ascii="Times New Roman" w:hAnsi="Times New Roman"/>
          <w:sz w:val="24"/>
          <w:szCs w:val="24"/>
        </w:rPr>
        <w:t>7.7.</w:t>
      </w:r>
      <w:r w:rsidRPr="00C20902">
        <w:rPr>
          <w:rFonts w:ascii="Times New Roman" w:hAnsi="Times New Roman"/>
          <w:sz w:val="24"/>
          <w:szCs w:val="24"/>
        </w:rPr>
        <w:tab/>
        <w:t>Выпуск библиографической продукции</w:t>
      </w:r>
      <w:bookmarkEnd w:id="59"/>
    </w:p>
    <w:p w:rsidR="00EB29FB" w:rsidRPr="00C20902" w:rsidRDefault="00CC4D1F" w:rsidP="00EB29FB">
      <w:pPr>
        <w:spacing w:after="0" w:line="240" w:lineRule="auto"/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C20902">
        <w:rPr>
          <w:rFonts w:ascii="Times New Roman" w:hAnsi="Times New Roman"/>
          <w:sz w:val="24"/>
          <w:szCs w:val="24"/>
        </w:rPr>
        <w:t xml:space="preserve">–  </w:t>
      </w:r>
      <w:r w:rsidR="00DA71F5" w:rsidRPr="00C20902">
        <w:rPr>
          <w:rFonts w:ascii="Times New Roman" w:hAnsi="Times New Roman"/>
          <w:sz w:val="24"/>
          <w:szCs w:val="24"/>
        </w:rPr>
        <w:t>Буклет</w:t>
      </w:r>
      <w:r w:rsidR="00EB29FB" w:rsidRPr="00C20902">
        <w:rPr>
          <w:rFonts w:ascii="Times New Roman" w:hAnsi="Times New Roman"/>
          <w:sz w:val="24"/>
          <w:szCs w:val="24"/>
        </w:rPr>
        <w:t>ы</w:t>
      </w:r>
      <w:bookmarkStart w:id="60" w:name="_Toc370197346"/>
      <w:r w:rsidR="00EB29FB" w:rsidRPr="00C20902">
        <w:rPr>
          <w:rFonts w:ascii="Times New Roman" w:hAnsi="Times New Roman"/>
          <w:sz w:val="24"/>
          <w:szCs w:val="24"/>
        </w:rPr>
        <w:t xml:space="preserve">: </w:t>
      </w:r>
      <w:r w:rsidR="00EB29FB" w:rsidRPr="00C20902"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«ИНТЕРНЕТ – среда обитания современной молодежи» (профилактика </w:t>
      </w:r>
    </w:p>
    <w:p w:rsidR="00EB29FB" w:rsidRPr="00C20902" w:rsidRDefault="00EB29FB" w:rsidP="00EB29FB">
      <w:pPr>
        <w:spacing w:after="0" w:line="240" w:lineRule="auto"/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C20902"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                                              интернет-зависимости)</w:t>
      </w:r>
    </w:p>
    <w:p w:rsidR="00EB29FB" w:rsidRPr="00C20902" w:rsidRDefault="00EB29FB" w:rsidP="00EB29FB">
      <w:pPr>
        <w:spacing w:after="0" w:line="240" w:lineRule="auto"/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C20902"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                 «Наши Нобелевские»</w:t>
      </w:r>
    </w:p>
    <w:p w:rsidR="00EB29FB" w:rsidRPr="00C20902" w:rsidRDefault="00EB29FB" w:rsidP="00EB29FB">
      <w:pPr>
        <w:spacing w:after="0" w:line="240" w:lineRule="auto"/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C20902"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                 «Экономь ресурсы. Покупай разумно»</w:t>
      </w:r>
    </w:p>
    <w:p w:rsidR="00DD5A35" w:rsidRPr="00C20902" w:rsidRDefault="00DD5A35" w:rsidP="00EB29FB">
      <w:pPr>
        <w:spacing w:after="0" w:line="240" w:lineRule="auto"/>
        <w:rPr>
          <w:rStyle w:val="af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C20902">
        <w:rPr>
          <w:rFonts w:ascii="Times New Roman" w:hAnsi="Times New Roman"/>
          <w:sz w:val="24"/>
          <w:szCs w:val="24"/>
        </w:rPr>
        <w:t>–  Памятку: «Как  вступить в наследство»</w:t>
      </w:r>
    </w:p>
    <w:p w:rsidR="00CC4D1F" w:rsidRPr="00C20902" w:rsidRDefault="00CC4D1F" w:rsidP="00EB29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D1F" w:rsidRPr="00C20902" w:rsidRDefault="00CC4D1F" w:rsidP="00CC4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CEA" w:rsidRPr="00C20902" w:rsidRDefault="00CC4D1F" w:rsidP="00A01C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0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981142" w:rsidRPr="00C20902">
        <w:rPr>
          <w:rFonts w:ascii="Times New Roman" w:eastAsia="Times New Roman" w:hAnsi="Times New Roman"/>
          <w:sz w:val="24"/>
          <w:szCs w:val="24"/>
          <w:lang w:eastAsia="ru-RU"/>
        </w:rPr>
        <w:t>ав. библиотекой МУК «Ермаковский центр досуга»</w:t>
      </w:r>
      <w:r w:rsidR="00981142" w:rsidRPr="00C209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81142" w:rsidRPr="00C209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81142" w:rsidRPr="00C209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03E38" w:rsidRPr="00C20902">
        <w:rPr>
          <w:rFonts w:ascii="Times New Roman" w:eastAsia="Times New Roman" w:hAnsi="Times New Roman"/>
          <w:sz w:val="24"/>
          <w:szCs w:val="24"/>
          <w:lang w:eastAsia="ru-RU"/>
        </w:rPr>
        <w:t>И.П. Удалова</w:t>
      </w:r>
      <w:bookmarkEnd w:id="60"/>
    </w:p>
    <w:p w:rsidR="003E6F13" w:rsidRPr="00C20902" w:rsidRDefault="003E6F13" w:rsidP="006A0684">
      <w:pPr>
        <w:pStyle w:val="1"/>
        <w:shd w:val="clear" w:color="auto" w:fill="FFFFFF"/>
        <w:spacing w:before="0" w:after="0" w:line="276" w:lineRule="auto"/>
        <w:ind w:left="272"/>
        <w:rPr>
          <w:rFonts w:cs="Arial"/>
          <w:sz w:val="22"/>
          <w:szCs w:val="22"/>
        </w:rPr>
      </w:pPr>
    </w:p>
    <w:p w:rsidR="003E6F13" w:rsidRDefault="003E6F13" w:rsidP="006A0684">
      <w:pPr>
        <w:pStyle w:val="1"/>
        <w:shd w:val="clear" w:color="auto" w:fill="FFFFFF"/>
        <w:spacing w:before="0" w:after="0" w:line="276" w:lineRule="auto"/>
        <w:ind w:left="272"/>
        <w:rPr>
          <w:rFonts w:cs="Arial"/>
          <w:color w:val="606060"/>
          <w:sz w:val="22"/>
          <w:szCs w:val="22"/>
        </w:rPr>
      </w:pPr>
    </w:p>
    <w:p w:rsidR="003E6F13" w:rsidRDefault="003E6F13" w:rsidP="003E6F13">
      <w:pPr>
        <w:rPr>
          <w:lang w:eastAsia="ru-RU"/>
        </w:rPr>
      </w:pPr>
    </w:p>
    <w:p w:rsidR="00FE535A" w:rsidRPr="006A0684" w:rsidRDefault="00FE535A" w:rsidP="006A0684">
      <w:pPr>
        <w:spacing w:after="0"/>
        <w:rPr>
          <w:rFonts w:ascii="Arial" w:hAnsi="Arial" w:cs="Arial"/>
          <w:color w:val="7030A0"/>
        </w:rPr>
      </w:pPr>
    </w:p>
    <w:sectPr w:rsidR="00FE535A" w:rsidRPr="006A0684" w:rsidSect="0098352A">
      <w:footerReference w:type="default" r:id="rId12"/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7A" w:rsidRDefault="00CD117A" w:rsidP="00167A04">
      <w:pPr>
        <w:spacing w:after="0" w:line="240" w:lineRule="auto"/>
      </w:pPr>
      <w:r>
        <w:separator/>
      </w:r>
    </w:p>
  </w:endnote>
  <w:endnote w:type="continuationSeparator" w:id="1">
    <w:p w:rsidR="00CD117A" w:rsidRDefault="00CD117A" w:rsidP="001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8F" w:rsidRDefault="00B33C8F">
    <w:pPr>
      <w:pStyle w:val="a7"/>
      <w:jc w:val="center"/>
    </w:pPr>
    <w:fldSimple w:instr=" PAGE   \* MERGEFORMAT ">
      <w:r w:rsidR="00CD7900">
        <w:rPr>
          <w:noProof/>
        </w:rPr>
        <w:t>15</w:t>
      </w:r>
    </w:fldSimple>
  </w:p>
  <w:p w:rsidR="00B33C8F" w:rsidRDefault="00B33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7A" w:rsidRDefault="00CD117A" w:rsidP="00167A04">
      <w:pPr>
        <w:spacing w:after="0" w:line="240" w:lineRule="auto"/>
      </w:pPr>
      <w:r>
        <w:separator/>
      </w:r>
    </w:p>
  </w:footnote>
  <w:footnote w:type="continuationSeparator" w:id="1">
    <w:p w:rsidR="00CD117A" w:rsidRDefault="00CD117A" w:rsidP="0016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pacing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F"/>
    <w:multiLevelType w:val="multilevel"/>
    <w:tmpl w:val="0000000F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-567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8"/>
        <w:szCs w:val="28"/>
        <w:lang w:val="ru-RU"/>
      </w:rPr>
    </w:lvl>
  </w:abstractNum>
  <w:abstractNum w:abstractNumId="4">
    <w:nsid w:val="0E923A90"/>
    <w:multiLevelType w:val="hybridMultilevel"/>
    <w:tmpl w:val="CAE8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777D0"/>
    <w:multiLevelType w:val="hybridMultilevel"/>
    <w:tmpl w:val="89F4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4BDC"/>
    <w:multiLevelType w:val="hybridMultilevel"/>
    <w:tmpl w:val="1C7A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B2641"/>
    <w:multiLevelType w:val="hybridMultilevel"/>
    <w:tmpl w:val="7952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74D64"/>
    <w:multiLevelType w:val="hybridMultilevel"/>
    <w:tmpl w:val="7C2C146C"/>
    <w:lvl w:ilvl="0" w:tplc="780E35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D27EC"/>
    <w:multiLevelType w:val="multilevel"/>
    <w:tmpl w:val="ABBCD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5095710"/>
    <w:multiLevelType w:val="hybridMultilevel"/>
    <w:tmpl w:val="B69E69E4"/>
    <w:lvl w:ilvl="0" w:tplc="B71E8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A2CF9"/>
    <w:multiLevelType w:val="multilevel"/>
    <w:tmpl w:val="12D61E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16" w:hanging="2160"/>
      </w:pPr>
      <w:rPr>
        <w:rFonts w:hint="default"/>
      </w:rPr>
    </w:lvl>
  </w:abstractNum>
  <w:abstractNum w:abstractNumId="12">
    <w:nsid w:val="41E95B37"/>
    <w:multiLevelType w:val="hybridMultilevel"/>
    <w:tmpl w:val="3E0E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D4A41"/>
    <w:multiLevelType w:val="multilevel"/>
    <w:tmpl w:val="BD3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A692E"/>
    <w:multiLevelType w:val="hybridMultilevel"/>
    <w:tmpl w:val="95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B5342"/>
    <w:multiLevelType w:val="hybridMultilevel"/>
    <w:tmpl w:val="B06E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B0C36"/>
    <w:multiLevelType w:val="hybridMultilevel"/>
    <w:tmpl w:val="3D84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41A59"/>
    <w:multiLevelType w:val="multilevel"/>
    <w:tmpl w:val="F67A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00F27"/>
    <w:multiLevelType w:val="hybridMultilevel"/>
    <w:tmpl w:val="935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8147B"/>
    <w:multiLevelType w:val="hybridMultilevel"/>
    <w:tmpl w:val="C722F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256B50"/>
    <w:multiLevelType w:val="hybridMultilevel"/>
    <w:tmpl w:val="4A28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83173"/>
    <w:multiLevelType w:val="hybridMultilevel"/>
    <w:tmpl w:val="C24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229D4"/>
    <w:multiLevelType w:val="hybridMultilevel"/>
    <w:tmpl w:val="A59AA422"/>
    <w:lvl w:ilvl="0" w:tplc="AC92115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0303DBA"/>
    <w:multiLevelType w:val="hybridMultilevel"/>
    <w:tmpl w:val="955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12E65"/>
    <w:multiLevelType w:val="hybridMultilevel"/>
    <w:tmpl w:val="4AD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D12A6"/>
    <w:multiLevelType w:val="multilevel"/>
    <w:tmpl w:val="FA6CAA5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33CC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33CC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33CC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color w:val="0033CC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33CC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color w:val="0033CC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33CC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0033CC"/>
        <w:sz w:val="22"/>
      </w:r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25"/>
  </w:num>
  <w:num w:numId="5">
    <w:abstractNumId w:val="5"/>
  </w:num>
  <w:num w:numId="6">
    <w:abstractNumId w:val="18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22"/>
  </w:num>
  <w:num w:numId="15">
    <w:abstractNumId w:val="8"/>
  </w:num>
  <w:num w:numId="16">
    <w:abstractNumId w:val="20"/>
  </w:num>
  <w:num w:numId="17">
    <w:abstractNumId w:val="23"/>
  </w:num>
  <w:num w:numId="18">
    <w:abstractNumId w:val="17"/>
  </w:num>
  <w:num w:numId="19">
    <w:abstractNumId w:val="7"/>
  </w:num>
  <w:num w:numId="20">
    <w:abstractNumId w:val="6"/>
  </w:num>
  <w:num w:numId="21">
    <w:abstractNumId w:val="14"/>
  </w:num>
  <w:num w:numId="22">
    <w:abstractNumId w:val="10"/>
  </w:num>
  <w:num w:numId="23">
    <w:abstractNumId w:val="21"/>
  </w:num>
  <w:num w:numId="24">
    <w:abstractNumId w:val="16"/>
  </w:num>
  <w:num w:numId="25">
    <w:abstractNumId w:val="15"/>
  </w:num>
  <w:num w:numId="2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63F"/>
    <w:rsid w:val="000004E8"/>
    <w:rsid w:val="000011CA"/>
    <w:rsid w:val="00002626"/>
    <w:rsid w:val="000036D1"/>
    <w:rsid w:val="000038DD"/>
    <w:rsid w:val="00003AF4"/>
    <w:rsid w:val="00004156"/>
    <w:rsid w:val="00004957"/>
    <w:rsid w:val="000061AC"/>
    <w:rsid w:val="000066CF"/>
    <w:rsid w:val="00007138"/>
    <w:rsid w:val="00007267"/>
    <w:rsid w:val="000077E1"/>
    <w:rsid w:val="000106FA"/>
    <w:rsid w:val="00010D6C"/>
    <w:rsid w:val="00011354"/>
    <w:rsid w:val="000114DA"/>
    <w:rsid w:val="00012D49"/>
    <w:rsid w:val="000138AF"/>
    <w:rsid w:val="00013B87"/>
    <w:rsid w:val="00015A3B"/>
    <w:rsid w:val="000161FA"/>
    <w:rsid w:val="0002083F"/>
    <w:rsid w:val="00021067"/>
    <w:rsid w:val="00023888"/>
    <w:rsid w:val="000239F3"/>
    <w:rsid w:val="00023AFD"/>
    <w:rsid w:val="00026D0D"/>
    <w:rsid w:val="00027925"/>
    <w:rsid w:val="000322CC"/>
    <w:rsid w:val="0003369E"/>
    <w:rsid w:val="0003388F"/>
    <w:rsid w:val="000338A3"/>
    <w:rsid w:val="0003528E"/>
    <w:rsid w:val="00035BAE"/>
    <w:rsid w:val="00036BC0"/>
    <w:rsid w:val="000374C3"/>
    <w:rsid w:val="00037836"/>
    <w:rsid w:val="00037B4E"/>
    <w:rsid w:val="000403E9"/>
    <w:rsid w:val="000428DE"/>
    <w:rsid w:val="000431DB"/>
    <w:rsid w:val="00043EB4"/>
    <w:rsid w:val="00043FBC"/>
    <w:rsid w:val="00044D86"/>
    <w:rsid w:val="00044ED0"/>
    <w:rsid w:val="000460F4"/>
    <w:rsid w:val="00046DB6"/>
    <w:rsid w:val="00047494"/>
    <w:rsid w:val="00050A5F"/>
    <w:rsid w:val="000514D7"/>
    <w:rsid w:val="000515BD"/>
    <w:rsid w:val="00051A01"/>
    <w:rsid w:val="0005274B"/>
    <w:rsid w:val="00054D57"/>
    <w:rsid w:val="0005574A"/>
    <w:rsid w:val="00055C78"/>
    <w:rsid w:val="00056443"/>
    <w:rsid w:val="000571AD"/>
    <w:rsid w:val="00057419"/>
    <w:rsid w:val="0005760F"/>
    <w:rsid w:val="00057F03"/>
    <w:rsid w:val="00060EA5"/>
    <w:rsid w:val="00063EC6"/>
    <w:rsid w:val="0006530C"/>
    <w:rsid w:val="0006680A"/>
    <w:rsid w:val="00067A54"/>
    <w:rsid w:val="00067F7B"/>
    <w:rsid w:val="00070814"/>
    <w:rsid w:val="00070DF7"/>
    <w:rsid w:val="00072641"/>
    <w:rsid w:val="00072695"/>
    <w:rsid w:val="00072AF9"/>
    <w:rsid w:val="00073C86"/>
    <w:rsid w:val="00074045"/>
    <w:rsid w:val="00074291"/>
    <w:rsid w:val="0007600B"/>
    <w:rsid w:val="000800E2"/>
    <w:rsid w:val="000807E2"/>
    <w:rsid w:val="00080C95"/>
    <w:rsid w:val="00080F2B"/>
    <w:rsid w:val="00081380"/>
    <w:rsid w:val="00082021"/>
    <w:rsid w:val="0008246B"/>
    <w:rsid w:val="000826FA"/>
    <w:rsid w:val="00082A09"/>
    <w:rsid w:val="00082EF5"/>
    <w:rsid w:val="00083263"/>
    <w:rsid w:val="00083793"/>
    <w:rsid w:val="000838C9"/>
    <w:rsid w:val="00083C62"/>
    <w:rsid w:val="00085E07"/>
    <w:rsid w:val="000860F1"/>
    <w:rsid w:val="0008703C"/>
    <w:rsid w:val="000907AB"/>
    <w:rsid w:val="000915C3"/>
    <w:rsid w:val="000917F8"/>
    <w:rsid w:val="000919FC"/>
    <w:rsid w:val="00092F44"/>
    <w:rsid w:val="000931ED"/>
    <w:rsid w:val="00093E15"/>
    <w:rsid w:val="00094222"/>
    <w:rsid w:val="0009636A"/>
    <w:rsid w:val="0009636C"/>
    <w:rsid w:val="000A0936"/>
    <w:rsid w:val="000A185F"/>
    <w:rsid w:val="000A30D8"/>
    <w:rsid w:val="000A31BA"/>
    <w:rsid w:val="000A32EE"/>
    <w:rsid w:val="000A33B9"/>
    <w:rsid w:val="000A384F"/>
    <w:rsid w:val="000A48E8"/>
    <w:rsid w:val="000A4EEC"/>
    <w:rsid w:val="000A5B6C"/>
    <w:rsid w:val="000A5BC6"/>
    <w:rsid w:val="000A6F73"/>
    <w:rsid w:val="000A7D12"/>
    <w:rsid w:val="000B13CE"/>
    <w:rsid w:val="000B21A6"/>
    <w:rsid w:val="000B39F6"/>
    <w:rsid w:val="000B3B27"/>
    <w:rsid w:val="000B3E2E"/>
    <w:rsid w:val="000B4237"/>
    <w:rsid w:val="000B5AC7"/>
    <w:rsid w:val="000B6304"/>
    <w:rsid w:val="000B67EE"/>
    <w:rsid w:val="000B6B3E"/>
    <w:rsid w:val="000C21D0"/>
    <w:rsid w:val="000C3303"/>
    <w:rsid w:val="000C3719"/>
    <w:rsid w:val="000C3BAB"/>
    <w:rsid w:val="000C3F32"/>
    <w:rsid w:val="000C3FB3"/>
    <w:rsid w:val="000C42AC"/>
    <w:rsid w:val="000C4C06"/>
    <w:rsid w:val="000C78A0"/>
    <w:rsid w:val="000D153F"/>
    <w:rsid w:val="000D1AAB"/>
    <w:rsid w:val="000D40DE"/>
    <w:rsid w:val="000D4D81"/>
    <w:rsid w:val="000D4F0D"/>
    <w:rsid w:val="000D6B28"/>
    <w:rsid w:val="000D6F16"/>
    <w:rsid w:val="000D7404"/>
    <w:rsid w:val="000E0B24"/>
    <w:rsid w:val="000E10F9"/>
    <w:rsid w:val="000E1DC7"/>
    <w:rsid w:val="000E2012"/>
    <w:rsid w:val="000E35DC"/>
    <w:rsid w:val="000E3A8E"/>
    <w:rsid w:val="000E46D0"/>
    <w:rsid w:val="000E4AB7"/>
    <w:rsid w:val="000E4BCD"/>
    <w:rsid w:val="000E577E"/>
    <w:rsid w:val="000E7DCE"/>
    <w:rsid w:val="000E7E57"/>
    <w:rsid w:val="000F2A2B"/>
    <w:rsid w:val="000F3549"/>
    <w:rsid w:val="000F5DC6"/>
    <w:rsid w:val="000F6043"/>
    <w:rsid w:val="000F6799"/>
    <w:rsid w:val="0010075F"/>
    <w:rsid w:val="001007C2"/>
    <w:rsid w:val="00102A74"/>
    <w:rsid w:val="00104F7D"/>
    <w:rsid w:val="0010506E"/>
    <w:rsid w:val="00105C3A"/>
    <w:rsid w:val="00106F3D"/>
    <w:rsid w:val="001102FB"/>
    <w:rsid w:val="001109BF"/>
    <w:rsid w:val="00114000"/>
    <w:rsid w:val="00114269"/>
    <w:rsid w:val="00114CDE"/>
    <w:rsid w:val="00117634"/>
    <w:rsid w:val="00122601"/>
    <w:rsid w:val="00122C50"/>
    <w:rsid w:val="00124A30"/>
    <w:rsid w:val="00125384"/>
    <w:rsid w:val="001253DE"/>
    <w:rsid w:val="0012562C"/>
    <w:rsid w:val="001263E3"/>
    <w:rsid w:val="0012749C"/>
    <w:rsid w:val="00131E0C"/>
    <w:rsid w:val="0013455A"/>
    <w:rsid w:val="001374F8"/>
    <w:rsid w:val="00141ACE"/>
    <w:rsid w:val="0014277F"/>
    <w:rsid w:val="00142AA1"/>
    <w:rsid w:val="001433FB"/>
    <w:rsid w:val="00144A61"/>
    <w:rsid w:val="00144BD6"/>
    <w:rsid w:val="00145245"/>
    <w:rsid w:val="00145BF4"/>
    <w:rsid w:val="00145EDD"/>
    <w:rsid w:val="00147228"/>
    <w:rsid w:val="00150321"/>
    <w:rsid w:val="00152093"/>
    <w:rsid w:val="0015556B"/>
    <w:rsid w:val="001565C7"/>
    <w:rsid w:val="00156C04"/>
    <w:rsid w:val="00161223"/>
    <w:rsid w:val="001614C2"/>
    <w:rsid w:val="00162A45"/>
    <w:rsid w:val="001641F6"/>
    <w:rsid w:val="00165354"/>
    <w:rsid w:val="00165DC0"/>
    <w:rsid w:val="001670D0"/>
    <w:rsid w:val="00167795"/>
    <w:rsid w:val="00167A04"/>
    <w:rsid w:val="00171AEB"/>
    <w:rsid w:val="001724A5"/>
    <w:rsid w:val="001730E9"/>
    <w:rsid w:val="0017328F"/>
    <w:rsid w:val="001753F8"/>
    <w:rsid w:val="00175B65"/>
    <w:rsid w:val="00177DF3"/>
    <w:rsid w:val="0018076B"/>
    <w:rsid w:val="00185173"/>
    <w:rsid w:val="001857AA"/>
    <w:rsid w:val="00186141"/>
    <w:rsid w:val="00193313"/>
    <w:rsid w:val="0019507C"/>
    <w:rsid w:val="001951D1"/>
    <w:rsid w:val="0019523F"/>
    <w:rsid w:val="00195267"/>
    <w:rsid w:val="00196AF7"/>
    <w:rsid w:val="001974D2"/>
    <w:rsid w:val="001A0597"/>
    <w:rsid w:val="001A1F9C"/>
    <w:rsid w:val="001A2D6C"/>
    <w:rsid w:val="001A363F"/>
    <w:rsid w:val="001A5BDB"/>
    <w:rsid w:val="001B0810"/>
    <w:rsid w:val="001B0C81"/>
    <w:rsid w:val="001B32B5"/>
    <w:rsid w:val="001B4A80"/>
    <w:rsid w:val="001B6434"/>
    <w:rsid w:val="001C04EC"/>
    <w:rsid w:val="001C2F0F"/>
    <w:rsid w:val="001C4000"/>
    <w:rsid w:val="001C46BA"/>
    <w:rsid w:val="001C4736"/>
    <w:rsid w:val="001C4F33"/>
    <w:rsid w:val="001C6010"/>
    <w:rsid w:val="001D01C9"/>
    <w:rsid w:val="001D315F"/>
    <w:rsid w:val="001D415C"/>
    <w:rsid w:val="001D41F5"/>
    <w:rsid w:val="001D47C6"/>
    <w:rsid w:val="001D4C6A"/>
    <w:rsid w:val="001D4D81"/>
    <w:rsid w:val="001D4FF7"/>
    <w:rsid w:val="001D54E5"/>
    <w:rsid w:val="001D69D4"/>
    <w:rsid w:val="001E0017"/>
    <w:rsid w:val="001E2C59"/>
    <w:rsid w:val="001E3CCD"/>
    <w:rsid w:val="001E6010"/>
    <w:rsid w:val="001E6487"/>
    <w:rsid w:val="001E68F7"/>
    <w:rsid w:val="001F1B13"/>
    <w:rsid w:val="001F2D4C"/>
    <w:rsid w:val="001F7479"/>
    <w:rsid w:val="00200490"/>
    <w:rsid w:val="002019BC"/>
    <w:rsid w:val="002023FB"/>
    <w:rsid w:val="00202C24"/>
    <w:rsid w:val="002111DD"/>
    <w:rsid w:val="00211763"/>
    <w:rsid w:val="00212DF8"/>
    <w:rsid w:val="00213037"/>
    <w:rsid w:val="00213328"/>
    <w:rsid w:val="002139C6"/>
    <w:rsid w:val="00213C02"/>
    <w:rsid w:val="0021548B"/>
    <w:rsid w:val="00215B5D"/>
    <w:rsid w:val="00215F2D"/>
    <w:rsid w:val="002167CB"/>
    <w:rsid w:val="00216E97"/>
    <w:rsid w:val="002179CA"/>
    <w:rsid w:val="00220095"/>
    <w:rsid w:val="00220DD3"/>
    <w:rsid w:val="002211F1"/>
    <w:rsid w:val="0022159E"/>
    <w:rsid w:val="0022264D"/>
    <w:rsid w:val="00222CA9"/>
    <w:rsid w:val="002243D5"/>
    <w:rsid w:val="002261FB"/>
    <w:rsid w:val="0022647C"/>
    <w:rsid w:val="0022759F"/>
    <w:rsid w:val="002303EF"/>
    <w:rsid w:val="002316F4"/>
    <w:rsid w:val="00232459"/>
    <w:rsid w:val="002331CB"/>
    <w:rsid w:val="002345D3"/>
    <w:rsid w:val="00234A4A"/>
    <w:rsid w:val="00236623"/>
    <w:rsid w:val="002406F2"/>
    <w:rsid w:val="00240BF3"/>
    <w:rsid w:val="002412D3"/>
    <w:rsid w:val="0024151E"/>
    <w:rsid w:val="002415EA"/>
    <w:rsid w:val="00241876"/>
    <w:rsid w:val="00241F13"/>
    <w:rsid w:val="00242A54"/>
    <w:rsid w:val="00244D00"/>
    <w:rsid w:val="00247A66"/>
    <w:rsid w:val="002507DA"/>
    <w:rsid w:val="0025169A"/>
    <w:rsid w:val="0025170D"/>
    <w:rsid w:val="0025218C"/>
    <w:rsid w:val="00252EE0"/>
    <w:rsid w:val="0025336F"/>
    <w:rsid w:val="00253554"/>
    <w:rsid w:val="00254E48"/>
    <w:rsid w:val="0025594A"/>
    <w:rsid w:val="002559BD"/>
    <w:rsid w:val="00256BFD"/>
    <w:rsid w:val="00262A8E"/>
    <w:rsid w:val="0026333F"/>
    <w:rsid w:val="00264402"/>
    <w:rsid w:val="00264537"/>
    <w:rsid w:val="002651BF"/>
    <w:rsid w:val="00265CBA"/>
    <w:rsid w:val="00272F60"/>
    <w:rsid w:val="00273C35"/>
    <w:rsid w:val="00274C2D"/>
    <w:rsid w:val="00274F34"/>
    <w:rsid w:val="002759E5"/>
    <w:rsid w:val="00275C5C"/>
    <w:rsid w:val="00276E1D"/>
    <w:rsid w:val="00277933"/>
    <w:rsid w:val="00277EC3"/>
    <w:rsid w:val="002800B9"/>
    <w:rsid w:val="0028018C"/>
    <w:rsid w:val="002809F1"/>
    <w:rsid w:val="0028116D"/>
    <w:rsid w:val="002833F0"/>
    <w:rsid w:val="0028347C"/>
    <w:rsid w:val="00283B66"/>
    <w:rsid w:val="0028472B"/>
    <w:rsid w:val="00285056"/>
    <w:rsid w:val="002855C8"/>
    <w:rsid w:val="00286B88"/>
    <w:rsid w:val="00286C1F"/>
    <w:rsid w:val="00286D12"/>
    <w:rsid w:val="00287E98"/>
    <w:rsid w:val="00291444"/>
    <w:rsid w:val="00292FB8"/>
    <w:rsid w:val="002968E3"/>
    <w:rsid w:val="00297E7D"/>
    <w:rsid w:val="002A1369"/>
    <w:rsid w:val="002A1C1F"/>
    <w:rsid w:val="002A2B79"/>
    <w:rsid w:val="002A337D"/>
    <w:rsid w:val="002A3F7E"/>
    <w:rsid w:val="002A44EA"/>
    <w:rsid w:val="002A5470"/>
    <w:rsid w:val="002A7B6B"/>
    <w:rsid w:val="002B0A67"/>
    <w:rsid w:val="002B0EDF"/>
    <w:rsid w:val="002B11B3"/>
    <w:rsid w:val="002B1C42"/>
    <w:rsid w:val="002B2034"/>
    <w:rsid w:val="002B29AF"/>
    <w:rsid w:val="002B58DA"/>
    <w:rsid w:val="002B6A9C"/>
    <w:rsid w:val="002B7433"/>
    <w:rsid w:val="002C0A6E"/>
    <w:rsid w:val="002C18CC"/>
    <w:rsid w:val="002C348C"/>
    <w:rsid w:val="002C4BA1"/>
    <w:rsid w:val="002C56A2"/>
    <w:rsid w:val="002D20A8"/>
    <w:rsid w:val="002D21E3"/>
    <w:rsid w:val="002E25B2"/>
    <w:rsid w:val="002E3AD1"/>
    <w:rsid w:val="002E3B57"/>
    <w:rsid w:val="002E502A"/>
    <w:rsid w:val="002E6A47"/>
    <w:rsid w:val="002F0246"/>
    <w:rsid w:val="002F1AA6"/>
    <w:rsid w:val="002F2178"/>
    <w:rsid w:val="002F2AEC"/>
    <w:rsid w:val="002F41AB"/>
    <w:rsid w:val="002F476B"/>
    <w:rsid w:val="002F5F66"/>
    <w:rsid w:val="002F6272"/>
    <w:rsid w:val="002F713A"/>
    <w:rsid w:val="0030080D"/>
    <w:rsid w:val="003026AB"/>
    <w:rsid w:val="0030289A"/>
    <w:rsid w:val="00302A78"/>
    <w:rsid w:val="00302F0D"/>
    <w:rsid w:val="003046C7"/>
    <w:rsid w:val="0030569D"/>
    <w:rsid w:val="003070A6"/>
    <w:rsid w:val="00314B00"/>
    <w:rsid w:val="00316647"/>
    <w:rsid w:val="00316657"/>
    <w:rsid w:val="00317070"/>
    <w:rsid w:val="00323964"/>
    <w:rsid w:val="00323BC5"/>
    <w:rsid w:val="003245C0"/>
    <w:rsid w:val="00324686"/>
    <w:rsid w:val="00325D2E"/>
    <w:rsid w:val="0032619D"/>
    <w:rsid w:val="003263A7"/>
    <w:rsid w:val="0032762F"/>
    <w:rsid w:val="003301EE"/>
    <w:rsid w:val="003333BA"/>
    <w:rsid w:val="0033369B"/>
    <w:rsid w:val="003340D1"/>
    <w:rsid w:val="00337C27"/>
    <w:rsid w:val="00340237"/>
    <w:rsid w:val="003402F0"/>
    <w:rsid w:val="003406A7"/>
    <w:rsid w:val="00341053"/>
    <w:rsid w:val="00341D29"/>
    <w:rsid w:val="00342017"/>
    <w:rsid w:val="003426DF"/>
    <w:rsid w:val="00342D5C"/>
    <w:rsid w:val="0034323B"/>
    <w:rsid w:val="00343704"/>
    <w:rsid w:val="003459F3"/>
    <w:rsid w:val="00347B99"/>
    <w:rsid w:val="00350015"/>
    <w:rsid w:val="00351FA7"/>
    <w:rsid w:val="00354AFA"/>
    <w:rsid w:val="00354D72"/>
    <w:rsid w:val="00355BEC"/>
    <w:rsid w:val="00360869"/>
    <w:rsid w:val="00360E94"/>
    <w:rsid w:val="0036136C"/>
    <w:rsid w:val="0036185A"/>
    <w:rsid w:val="00361B8B"/>
    <w:rsid w:val="003636C4"/>
    <w:rsid w:val="00363A75"/>
    <w:rsid w:val="00364555"/>
    <w:rsid w:val="003704EA"/>
    <w:rsid w:val="003717A1"/>
    <w:rsid w:val="003725F1"/>
    <w:rsid w:val="00373955"/>
    <w:rsid w:val="00374A65"/>
    <w:rsid w:val="00375B4D"/>
    <w:rsid w:val="00376F1F"/>
    <w:rsid w:val="0037724C"/>
    <w:rsid w:val="0038175D"/>
    <w:rsid w:val="00382043"/>
    <w:rsid w:val="003825EB"/>
    <w:rsid w:val="0038265D"/>
    <w:rsid w:val="003828C5"/>
    <w:rsid w:val="003828F4"/>
    <w:rsid w:val="0038640A"/>
    <w:rsid w:val="00386B40"/>
    <w:rsid w:val="003902AA"/>
    <w:rsid w:val="00390726"/>
    <w:rsid w:val="00391430"/>
    <w:rsid w:val="003914A8"/>
    <w:rsid w:val="00391E56"/>
    <w:rsid w:val="00391F77"/>
    <w:rsid w:val="0039267A"/>
    <w:rsid w:val="003943CA"/>
    <w:rsid w:val="00395BF5"/>
    <w:rsid w:val="00396F3B"/>
    <w:rsid w:val="00397847"/>
    <w:rsid w:val="00397A8B"/>
    <w:rsid w:val="003A06B0"/>
    <w:rsid w:val="003A08EA"/>
    <w:rsid w:val="003A0D54"/>
    <w:rsid w:val="003A1D3E"/>
    <w:rsid w:val="003A280D"/>
    <w:rsid w:val="003A28CE"/>
    <w:rsid w:val="003A333D"/>
    <w:rsid w:val="003A37D0"/>
    <w:rsid w:val="003A3A50"/>
    <w:rsid w:val="003A3AAC"/>
    <w:rsid w:val="003A3B98"/>
    <w:rsid w:val="003A4518"/>
    <w:rsid w:val="003A48D5"/>
    <w:rsid w:val="003A520F"/>
    <w:rsid w:val="003A59EB"/>
    <w:rsid w:val="003A5EC1"/>
    <w:rsid w:val="003A6749"/>
    <w:rsid w:val="003A70B8"/>
    <w:rsid w:val="003A786C"/>
    <w:rsid w:val="003B236B"/>
    <w:rsid w:val="003B2591"/>
    <w:rsid w:val="003B3E79"/>
    <w:rsid w:val="003B59EB"/>
    <w:rsid w:val="003B601C"/>
    <w:rsid w:val="003B6090"/>
    <w:rsid w:val="003B722E"/>
    <w:rsid w:val="003C0B5B"/>
    <w:rsid w:val="003C375C"/>
    <w:rsid w:val="003C3A90"/>
    <w:rsid w:val="003C3EC3"/>
    <w:rsid w:val="003C5F78"/>
    <w:rsid w:val="003C7011"/>
    <w:rsid w:val="003C792C"/>
    <w:rsid w:val="003C7E1E"/>
    <w:rsid w:val="003D1719"/>
    <w:rsid w:val="003D3592"/>
    <w:rsid w:val="003D3B16"/>
    <w:rsid w:val="003D6145"/>
    <w:rsid w:val="003E0D4E"/>
    <w:rsid w:val="003E0D80"/>
    <w:rsid w:val="003E1712"/>
    <w:rsid w:val="003E1F2E"/>
    <w:rsid w:val="003E2A23"/>
    <w:rsid w:val="003E4316"/>
    <w:rsid w:val="003E4D68"/>
    <w:rsid w:val="003E6F13"/>
    <w:rsid w:val="003F0057"/>
    <w:rsid w:val="003F125E"/>
    <w:rsid w:val="003F3B04"/>
    <w:rsid w:val="003F5435"/>
    <w:rsid w:val="003F6A5D"/>
    <w:rsid w:val="003F7BF0"/>
    <w:rsid w:val="004002CB"/>
    <w:rsid w:val="004007E9"/>
    <w:rsid w:val="00400DE2"/>
    <w:rsid w:val="00401004"/>
    <w:rsid w:val="00401CDC"/>
    <w:rsid w:val="004025B8"/>
    <w:rsid w:val="00402F27"/>
    <w:rsid w:val="0040305D"/>
    <w:rsid w:val="004040B6"/>
    <w:rsid w:val="00404350"/>
    <w:rsid w:val="00405C11"/>
    <w:rsid w:val="004062B5"/>
    <w:rsid w:val="0041077A"/>
    <w:rsid w:val="0041240D"/>
    <w:rsid w:val="00412873"/>
    <w:rsid w:val="00413B6A"/>
    <w:rsid w:val="00413E57"/>
    <w:rsid w:val="004144E7"/>
    <w:rsid w:val="0041484C"/>
    <w:rsid w:val="00415E0E"/>
    <w:rsid w:val="0041629E"/>
    <w:rsid w:val="004177DC"/>
    <w:rsid w:val="00420108"/>
    <w:rsid w:val="00421141"/>
    <w:rsid w:val="0042146C"/>
    <w:rsid w:val="004214AD"/>
    <w:rsid w:val="00423337"/>
    <w:rsid w:val="00424EBA"/>
    <w:rsid w:val="00425FB0"/>
    <w:rsid w:val="00430620"/>
    <w:rsid w:val="004321CD"/>
    <w:rsid w:val="0043256D"/>
    <w:rsid w:val="00432B04"/>
    <w:rsid w:val="004338CB"/>
    <w:rsid w:val="00434036"/>
    <w:rsid w:val="00434A1A"/>
    <w:rsid w:val="00434D0F"/>
    <w:rsid w:val="004356F8"/>
    <w:rsid w:val="004360D2"/>
    <w:rsid w:val="00437618"/>
    <w:rsid w:val="00441767"/>
    <w:rsid w:val="00441C37"/>
    <w:rsid w:val="00441E18"/>
    <w:rsid w:val="00442A4D"/>
    <w:rsid w:val="0044337D"/>
    <w:rsid w:val="00443878"/>
    <w:rsid w:val="00443BAD"/>
    <w:rsid w:val="00443C20"/>
    <w:rsid w:val="0044506A"/>
    <w:rsid w:val="0044617E"/>
    <w:rsid w:val="00447359"/>
    <w:rsid w:val="004506CD"/>
    <w:rsid w:val="00450741"/>
    <w:rsid w:val="004513C6"/>
    <w:rsid w:val="00451527"/>
    <w:rsid w:val="0045270F"/>
    <w:rsid w:val="0045332E"/>
    <w:rsid w:val="00455816"/>
    <w:rsid w:val="0045685F"/>
    <w:rsid w:val="00456D18"/>
    <w:rsid w:val="0045799E"/>
    <w:rsid w:val="004600ED"/>
    <w:rsid w:val="00462828"/>
    <w:rsid w:val="00464FB9"/>
    <w:rsid w:val="00467FFE"/>
    <w:rsid w:val="00472DA3"/>
    <w:rsid w:val="00473F79"/>
    <w:rsid w:val="0047446E"/>
    <w:rsid w:val="00474A34"/>
    <w:rsid w:val="00474E99"/>
    <w:rsid w:val="004753ED"/>
    <w:rsid w:val="00475647"/>
    <w:rsid w:val="00477CF7"/>
    <w:rsid w:val="004802D6"/>
    <w:rsid w:val="004804DE"/>
    <w:rsid w:val="00481132"/>
    <w:rsid w:val="00482362"/>
    <w:rsid w:val="004825BC"/>
    <w:rsid w:val="00482792"/>
    <w:rsid w:val="00484A18"/>
    <w:rsid w:val="00484AA1"/>
    <w:rsid w:val="00484B4A"/>
    <w:rsid w:val="00485486"/>
    <w:rsid w:val="00485CFB"/>
    <w:rsid w:val="00486829"/>
    <w:rsid w:val="004869FB"/>
    <w:rsid w:val="004879AF"/>
    <w:rsid w:val="004945A2"/>
    <w:rsid w:val="0049581E"/>
    <w:rsid w:val="00495FC7"/>
    <w:rsid w:val="004961AD"/>
    <w:rsid w:val="004969B9"/>
    <w:rsid w:val="004972D9"/>
    <w:rsid w:val="00497F3B"/>
    <w:rsid w:val="004A0BC7"/>
    <w:rsid w:val="004A314A"/>
    <w:rsid w:val="004A3662"/>
    <w:rsid w:val="004A45DC"/>
    <w:rsid w:val="004A477D"/>
    <w:rsid w:val="004A5258"/>
    <w:rsid w:val="004A525D"/>
    <w:rsid w:val="004A72BD"/>
    <w:rsid w:val="004B1512"/>
    <w:rsid w:val="004B27C6"/>
    <w:rsid w:val="004B3CEF"/>
    <w:rsid w:val="004B5112"/>
    <w:rsid w:val="004B5EE2"/>
    <w:rsid w:val="004B68B0"/>
    <w:rsid w:val="004B73E4"/>
    <w:rsid w:val="004B75E9"/>
    <w:rsid w:val="004B790B"/>
    <w:rsid w:val="004C0423"/>
    <w:rsid w:val="004C0635"/>
    <w:rsid w:val="004C0CC3"/>
    <w:rsid w:val="004C0DDA"/>
    <w:rsid w:val="004C24A3"/>
    <w:rsid w:val="004C3A83"/>
    <w:rsid w:val="004C55B9"/>
    <w:rsid w:val="004C573C"/>
    <w:rsid w:val="004C5DB6"/>
    <w:rsid w:val="004C69EB"/>
    <w:rsid w:val="004C746A"/>
    <w:rsid w:val="004D06EF"/>
    <w:rsid w:val="004D0D63"/>
    <w:rsid w:val="004D0FC3"/>
    <w:rsid w:val="004D1027"/>
    <w:rsid w:val="004D3469"/>
    <w:rsid w:val="004D3522"/>
    <w:rsid w:val="004D3620"/>
    <w:rsid w:val="004D369C"/>
    <w:rsid w:val="004D3BFC"/>
    <w:rsid w:val="004D707A"/>
    <w:rsid w:val="004D72CB"/>
    <w:rsid w:val="004D7EF9"/>
    <w:rsid w:val="004E0309"/>
    <w:rsid w:val="004E07CC"/>
    <w:rsid w:val="004E0973"/>
    <w:rsid w:val="004E0AC0"/>
    <w:rsid w:val="004E14B1"/>
    <w:rsid w:val="004E28A7"/>
    <w:rsid w:val="004E28FF"/>
    <w:rsid w:val="004E373E"/>
    <w:rsid w:val="004E39E5"/>
    <w:rsid w:val="004E5DF8"/>
    <w:rsid w:val="004E5E46"/>
    <w:rsid w:val="004E657A"/>
    <w:rsid w:val="004E67CA"/>
    <w:rsid w:val="004F43AD"/>
    <w:rsid w:val="004F65B6"/>
    <w:rsid w:val="0050061A"/>
    <w:rsid w:val="00500AFE"/>
    <w:rsid w:val="005028C8"/>
    <w:rsid w:val="0050525E"/>
    <w:rsid w:val="005057B4"/>
    <w:rsid w:val="005057E0"/>
    <w:rsid w:val="00506022"/>
    <w:rsid w:val="005061B9"/>
    <w:rsid w:val="00507783"/>
    <w:rsid w:val="005077C8"/>
    <w:rsid w:val="00507D4D"/>
    <w:rsid w:val="00507D66"/>
    <w:rsid w:val="00513C42"/>
    <w:rsid w:val="00514BAB"/>
    <w:rsid w:val="00515F39"/>
    <w:rsid w:val="005170C5"/>
    <w:rsid w:val="00517B6B"/>
    <w:rsid w:val="00520BCA"/>
    <w:rsid w:val="005212AF"/>
    <w:rsid w:val="00524B29"/>
    <w:rsid w:val="005279E2"/>
    <w:rsid w:val="0053035E"/>
    <w:rsid w:val="00530DFD"/>
    <w:rsid w:val="00531457"/>
    <w:rsid w:val="00533BC0"/>
    <w:rsid w:val="00534A7E"/>
    <w:rsid w:val="00534D07"/>
    <w:rsid w:val="00540D59"/>
    <w:rsid w:val="00540F11"/>
    <w:rsid w:val="005430BF"/>
    <w:rsid w:val="00543925"/>
    <w:rsid w:val="00543AEC"/>
    <w:rsid w:val="00544493"/>
    <w:rsid w:val="0054527F"/>
    <w:rsid w:val="005452F0"/>
    <w:rsid w:val="0054560E"/>
    <w:rsid w:val="005470A7"/>
    <w:rsid w:val="00550B46"/>
    <w:rsid w:val="00551804"/>
    <w:rsid w:val="005521F3"/>
    <w:rsid w:val="0055249A"/>
    <w:rsid w:val="00553D4F"/>
    <w:rsid w:val="005544DA"/>
    <w:rsid w:val="00555EEF"/>
    <w:rsid w:val="0056155B"/>
    <w:rsid w:val="00561ED9"/>
    <w:rsid w:val="0056226D"/>
    <w:rsid w:val="005623D5"/>
    <w:rsid w:val="005634BC"/>
    <w:rsid w:val="00563800"/>
    <w:rsid w:val="00563DFC"/>
    <w:rsid w:val="005647E9"/>
    <w:rsid w:val="00564809"/>
    <w:rsid w:val="00564926"/>
    <w:rsid w:val="0056606B"/>
    <w:rsid w:val="005660B8"/>
    <w:rsid w:val="0056629C"/>
    <w:rsid w:val="0056659F"/>
    <w:rsid w:val="00567230"/>
    <w:rsid w:val="00567813"/>
    <w:rsid w:val="00567DC3"/>
    <w:rsid w:val="0057021A"/>
    <w:rsid w:val="0057116F"/>
    <w:rsid w:val="005715D6"/>
    <w:rsid w:val="00571D39"/>
    <w:rsid w:val="005741D8"/>
    <w:rsid w:val="00574634"/>
    <w:rsid w:val="00574D4F"/>
    <w:rsid w:val="005752EF"/>
    <w:rsid w:val="0057534D"/>
    <w:rsid w:val="00575596"/>
    <w:rsid w:val="00576DE1"/>
    <w:rsid w:val="00577237"/>
    <w:rsid w:val="0058145E"/>
    <w:rsid w:val="005815E1"/>
    <w:rsid w:val="00581BFC"/>
    <w:rsid w:val="005821D6"/>
    <w:rsid w:val="00582F00"/>
    <w:rsid w:val="0058415D"/>
    <w:rsid w:val="00584293"/>
    <w:rsid w:val="005866A9"/>
    <w:rsid w:val="005869F5"/>
    <w:rsid w:val="00586C7B"/>
    <w:rsid w:val="00587AB0"/>
    <w:rsid w:val="00587FE0"/>
    <w:rsid w:val="00590004"/>
    <w:rsid w:val="0059040E"/>
    <w:rsid w:val="005914AB"/>
    <w:rsid w:val="00593634"/>
    <w:rsid w:val="00593DA0"/>
    <w:rsid w:val="00593E36"/>
    <w:rsid w:val="00594641"/>
    <w:rsid w:val="005963DD"/>
    <w:rsid w:val="005A0792"/>
    <w:rsid w:val="005A0F4A"/>
    <w:rsid w:val="005A117A"/>
    <w:rsid w:val="005A158E"/>
    <w:rsid w:val="005A3236"/>
    <w:rsid w:val="005A3659"/>
    <w:rsid w:val="005A4613"/>
    <w:rsid w:val="005A47A9"/>
    <w:rsid w:val="005A67C3"/>
    <w:rsid w:val="005B0E56"/>
    <w:rsid w:val="005B0E92"/>
    <w:rsid w:val="005B118F"/>
    <w:rsid w:val="005B1535"/>
    <w:rsid w:val="005B1911"/>
    <w:rsid w:val="005B2097"/>
    <w:rsid w:val="005B2401"/>
    <w:rsid w:val="005B2D74"/>
    <w:rsid w:val="005B3A37"/>
    <w:rsid w:val="005B3C96"/>
    <w:rsid w:val="005B3D76"/>
    <w:rsid w:val="005B4098"/>
    <w:rsid w:val="005B5C3A"/>
    <w:rsid w:val="005B5D79"/>
    <w:rsid w:val="005B5DF3"/>
    <w:rsid w:val="005B640F"/>
    <w:rsid w:val="005C090C"/>
    <w:rsid w:val="005C0CDB"/>
    <w:rsid w:val="005C210F"/>
    <w:rsid w:val="005C4896"/>
    <w:rsid w:val="005C4AF7"/>
    <w:rsid w:val="005C6B2E"/>
    <w:rsid w:val="005C7380"/>
    <w:rsid w:val="005D0D7A"/>
    <w:rsid w:val="005D22C4"/>
    <w:rsid w:val="005D2C0D"/>
    <w:rsid w:val="005D40AC"/>
    <w:rsid w:val="005D4BAA"/>
    <w:rsid w:val="005E1A1D"/>
    <w:rsid w:val="005E2196"/>
    <w:rsid w:val="005E26C6"/>
    <w:rsid w:val="005E330B"/>
    <w:rsid w:val="005E3793"/>
    <w:rsid w:val="005E49EE"/>
    <w:rsid w:val="005E621E"/>
    <w:rsid w:val="005E7C4C"/>
    <w:rsid w:val="005E7C8D"/>
    <w:rsid w:val="005F0545"/>
    <w:rsid w:val="005F0AD2"/>
    <w:rsid w:val="005F1380"/>
    <w:rsid w:val="005F1E4D"/>
    <w:rsid w:val="005F2933"/>
    <w:rsid w:val="005F4BD1"/>
    <w:rsid w:val="005F4C23"/>
    <w:rsid w:val="005F4E8E"/>
    <w:rsid w:val="005F694D"/>
    <w:rsid w:val="005F7934"/>
    <w:rsid w:val="0060018F"/>
    <w:rsid w:val="00600623"/>
    <w:rsid w:val="00600DC0"/>
    <w:rsid w:val="0060152E"/>
    <w:rsid w:val="006053B3"/>
    <w:rsid w:val="00606927"/>
    <w:rsid w:val="00607163"/>
    <w:rsid w:val="00607BBA"/>
    <w:rsid w:val="00610488"/>
    <w:rsid w:val="00610797"/>
    <w:rsid w:val="006111D1"/>
    <w:rsid w:val="00612A3F"/>
    <w:rsid w:val="006133D4"/>
    <w:rsid w:val="00613D9B"/>
    <w:rsid w:val="00613F09"/>
    <w:rsid w:val="00616C7E"/>
    <w:rsid w:val="00616F21"/>
    <w:rsid w:val="00617522"/>
    <w:rsid w:val="00617FEC"/>
    <w:rsid w:val="0062102B"/>
    <w:rsid w:val="006216EE"/>
    <w:rsid w:val="006232AD"/>
    <w:rsid w:val="00623663"/>
    <w:rsid w:val="0062381F"/>
    <w:rsid w:val="00624169"/>
    <w:rsid w:val="00624CD4"/>
    <w:rsid w:val="006253C4"/>
    <w:rsid w:val="00630A92"/>
    <w:rsid w:val="006317AC"/>
    <w:rsid w:val="00634D5C"/>
    <w:rsid w:val="006351C6"/>
    <w:rsid w:val="006351D2"/>
    <w:rsid w:val="00635E28"/>
    <w:rsid w:val="00635FF5"/>
    <w:rsid w:val="00636001"/>
    <w:rsid w:val="00637780"/>
    <w:rsid w:val="00640510"/>
    <w:rsid w:val="006411DF"/>
    <w:rsid w:val="00643022"/>
    <w:rsid w:val="00643316"/>
    <w:rsid w:val="0064346C"/>
    <w:rsid w:val="0064368C"/>
    <w:rsid w:val="00643970"/>
    <w:rsid w:val="00643B6A"/>
    <w:rsid w:val="0064447F"/>
    <w:rsid w:val="00644DAC"/>
    <w:rsid w:val="00645D64"/>
    <w:rsid w:val="00645EA7"/>
    <w:rsid w:val="006463E7"/>
    <w:rsid w:val="006471D1"/>
    <w:rsid w:val="006477C6"/>
    <w:rsid w:val="00652026"/>
    <w:rsid w:val="00653339"/>
    <w:rsid w:val="00656776"/>
    <w:rsid w:val="006574E6"/>
    <w:rsid w:val="00657C85"/>
    <w:rsid w:val="006600DE"/>
    <w:rsid w:val="00661583"/>
    <w:rsid w:val="00662968"/>
    <w:rsid w:val="006634C3"/>
    <w:rsid w:val="00663A47"/>
    <w:rsid w:val="00663FD7"/>
    <w:rsid w:val="00665076"/>
    <w:rsid w:val="00667010"/>
    <w:rsid w:val="00667336"/>
    <w:rsid w:val="00667B6F"/>
    <w:rsid w:val="00670818"/>
    <w:rsid w:val="00670E2D"/>
    <w:rsid w:val="006717E5"/>
    <w:rsid w:val="0067335A"/>
    <w:rsid w:val="00674CA6"/>
    <w:rsid w:val="00676528"/>
    <w:rsid w:val="00677B15"/>
    <w:rsid w:val="00681CFA"/>
    <w:rsid w:val="006821FD"/>
    <w:rsid w:val="0068406F"/>
    <w:rsid w:val="006844A1"/>
    <w:rsid w:val="00685640"/>
    <w:rsid w:val="006859A6"/>
    <w:rsid w:val="00685DA8"/>
    <w:rsid w:val="0069106C"/>
    <w:rsid w:val="00691299"/>
    <w:rsid w:val="006921BA"/>
    <w:rsid w:val="00692432"/>
    <w:rsid w:val="00695D82"/>
    <w:rsid w:val="006A0684"/>
    <w:rsid w:val="006A076F"/>
    <w:rsid w:val="006A0BD3"/>
    <w:rsid w:val="006A0CD7"/>
    <w:rsid w:val="006A1C45"/>
    <w:rsid w:val="006A20E3"/>
    <w:rsid w:val="006A2333"/>
    <w:rsid w:val="006A247F"/>
    <w:rsid w:val="006A3BB4"/>
    <w:rsid w:val="006A3D84"/>
    <w:rsid w:val="006A4485"/>
    <w:rsid w:val="006A697E"/>
    <w:rsid w:val="006A7E39"/>
    <w:rsid w:val="006B26CF"/>
    <w:rsid w:val="006B2B3E"/>
    <w:rsid w:val="006B2F5E"/>
    <w:rsid w:val="006B78B5"/>
    <w:rsid w:val="006C097E"/>
    <w:rsid w:val="006C22D7"/>
    <w:rsid w:val="006C2772"/>
    <w:rsid w:val="006C6051"/>
    <w:rsid w:val="006C609D"/>
    <w:rsid w:val="006D0633"/>
    <w:rsid w:val="006D07DE"/>
    <w:rsid w:val="006D153E"/>
    <w:rsid w:val="006D1A61"/>
    <w:rsid w:val="006D1DF9"/>
    <w:rsid w:val="006D1EEC"/>
    <w:rsid w:val="006D2BAE"/>
    <w:rsid w:val="006D431F"/>
    <w:rsid w:val="006D510E"/>
    <w:rsid w:val="006E08EB"/>
    <w:rsid w:val="006E1AB7"/>
    <w:rsid w:val="006E20CE"/>
    <w:rsid w:val="006E3D59"/>
    <w:rsid w:val="006E49B8"/>
    <w:rsid w:val="006E6113"/>
    <w:rsid w:val="006E670A"/>
    <w:rsid w:val="006E7477"/>
    <w:rsid w:val="006F1015"/>
    <w:rsid w:val="006F21A7"/>
    <w:rsid w:val="006F377F"/>
    <w:rsid w:val="006F3BDF"/>
    <w:rsid w:val="006F3FAB"/>
    <w:rsid w:val="006F40AF"/>
    <w:rsid w:val="006F4BFF"/>
    <w:rsid w:val="006F4CC7"/>
    <w:rsid w:val="006F6376"/>
    <w:rsid w:val="006F64CC"/>
    <w:rsid w:val="00700B52"/>
    <w:rsid w:val="00700E2F"/>
    <w:rsid w:val="007017FD"/>
    <w:rsid w:val="007022FF"/>
    <w:rsid w:val="007029C0"/>
    <w:rsid w:val="00702D49"/>
    <w:rsid w:val="007074ED"/>
    <w:rsid w:val="00707D6D"/>
    <w:rsid w:val="0071473B"/>
    <w:rsid w:val="0071691E"/>
    <w:rsid w:val="007179CE"/>
    <w:rsid w:val="007201E5"/>
    <w:rsid w:val="00720C86"/>
    <w:rsid w:val="00721165"/>
    <w:rsid w:val="0072379C"/>
    <w:rsid w:val="00725299"/>
    <w:rsid w:val="0072552C"/>
    <w:rsid w:val="007270ED"/>
    <w:rsid w:val="0072769F"/>
    <w:rsid w:val="0073033A"/>
    <w:rsid w:val="007315FF"/>
    <w:rsid w:val="00732D96"/>
    <w:rsid w:val="007331CC"/>
    <w:rsid w:val="0073652B"/>
    <w:rsid w:val="00743DB6"/>
    <w:rsid w:val="0074472F"/>
    <w:rsid w:val="00744C2A"/>
    <w:rsid w:val="00745AC3"/>
    <w:rsid w:val="007464C5"/>
    <w:rsid w:val="00747017"/>
    <w:rsid w:val="0074743F"/>
    <w:rsid w:val="007474E4"/>
    <w:rsid w:val="0075099B"/>
    <w:rsid w:val="00750B22"/>
    <w:rsid w:val="00752D8C"/>
    <w:rsid w:val="00753FF9"/>
    <w:rsid w:val="00754032"/>
    <w:rsid w:val="0075475C"/>
    <w:rsid w:val="00754A8C"/>
    <w:rsid w:val="007559D8"/>
    <w:rsid w:val="00760F57"/>
    <w:rsid w:val="007629A7"/>
    <w:rsid w:val="0076340C"/>
    <w:rsid w:val="00763943"/>
    <w:rsid w:val="00764A91"/>
    <w:rsid w:val="00770C82"/>
    <w:rsid w:val="00771D85"/>
    <w:rsid w:val="007721E5"/>
    <w:rsid w:val="00772EF3"/>
    <w:rsid w:val="007737BD"/>
    <w:rsid w:val="00774549"/>
    <w:rsid w:val="0077541E"/>
    <w:rsid w:val="00775A92"/>
    <w:rsid w:val="00777DE9"/>
    <w:rsid w:val="00777F86"/>
    <w:rsid w:val="0078193D"/>
    <w:rsid w:val="00781E63"/>
    <w:rsid w:val="00781EED"/>
    <w:rsid w:val="00782F3F"/>
    <w:rsid w:val="007847A3"/>
    <w:rsid w:val="00785003"/>
    <w:rsid w:val="0078549C"/>
    <w:rsid w:val="00785CD6"/>
    <w:rsid w:val="007866F2"/>
    <w:rsid w:val="00786921"/>
    <w:rsid w:val="00786BCD"/>
    <w:rsid w:val="00787B9F"/>
    <w:rsid w:val="007908C3"/>
    <w:rsid w:val="00792B2F"/>
    <w:rsid w:val="00792D26"/>
    <w:rsid w:val="00793BD5"/>
    <w:rsid w:val="007949B0"/>
    <w:rsid w:val="00794BE8"/>
    <w:rsid w:val="007971DE"/>
    <w:rsid w:val="007973CA"/>
    <w:rsid w:val="007A0536"/>
    <w:rsid w:val="007A062B"/>
    <w:rsid w:val="007A0931"/>
    <w:rsid w:val="007A0AD2"/>
    <w:rsid w:val="007A19BC"/>
    <w:rsid w:val="007A2086"/>
    <w:rsid w:val="007A3357"/>
    <w:rsid w:val="007A39C3"/>
    <w:rsid w:val="007A45A2"/>
    <w:rsid w:val="007A4E06"/>
    <w:rsid w:val="007A6CFB"/>
    <w:rsid w:val="007A75ED"/>
    <w:rsid w:val="007B0351"/>
    <w:rsid w:val="007B0969"/>
    <w:rsid w:val="007B0F08"/>
    <w:rsid w:val="007B3A4A"/>
    <w:rsid w:val="007B3A5C"/>
    <w:rsid w:val="007B466F"/>
    <w:rsid w:val="007C0B39"/>
    <w:rsid w:val="007C31FF"/>
    <w:rsid w:val="007C3D8C"/>
    <w:rsid w:val="007C49BB"/>
    <w:rsid w:val="007C5735"/>
    <w:rsid w:val="007C5820"/>
    <w:rsid w:val="007C65BA"/>
    <w:rsid w:val="007C71EB"/>
    <w:rsid w:val="007C7452"/>
    <w:rsid w:val="007D0441"/>
    <w:rsid w:val="007D0BEE"/>
    <w:rsid w:val="007D1014"/>
    <w:rsid w:val="007D2923"/>
    <w:rsid w:val="007D2969"/>
    <w:rsid w:val="007D3FA3"/>
    <w:rsid w:val="007D4061"/>
    <w:rsid w:val="007D4448"/>
    <w:rsid w:val="007D620C"/>
    <w:rsid w:val="007D770D"/>
    <w:rsid w:val="007E0C71"/>
    <w:rsid w:val="007E1440"/>
    <w:rsid w:val="007E214F"/>
    <w:rsid w:val="007E3B6D"/>
    <w:rsid w:val="007E45CD"/>
    <w:rsid w:val="007E6071"/>
    <w:rsid w:val="007E664F"/>
    <w:rsid w:val="007E6BC8"/>
    <w:rsid w:val="007E6C4B"/>
    <w:rsid w:val="007E7C3D"/>
    <w:rsid w:val="007E7CFE"/>
    <w:rsid w:val="007F1DC3"/>
    <w:rsid w:val="007F20B1"/>
    <w:rsid w:val="007F213B"/>
    <w:rsid w:val="007F43A4"/>
    <w:rsid w:val="007F4971"/>
    <w:rsid w:val="007F591A"/>
    <w:rsid w:val="007F60D7"/>
    <w:rsid w:val="007F61F1"/>
    <w:rsid w:val="007F65C2"/>
    <w:rsid w:val="007F67FB"/>
    <w:rsid w:val="00800A9B"/>
    <w:rsid w:val="00800F59"/>
    <w:rsid w:val="00801B54"/>
    <w:rsid w:val="00802BE7"/>
    <w:rsid w:val="0080379E"/>
    <w:rsid w:val="00805305"/>
    <w:rsid w:val="00806462"/>
    <w:rsid w:val="008135B6"/>
    <w:rsid w:val="008138DE"/>
    <w:rsid w:val="00813FF9"/>
    <w:rsid w:val="00814ACB"/>
    <w:rsid w:val="00814FEC"/>
    <w:rsid w:val="00816FCA"/>
    <w:rsid w:val="008170A6"/>
    <w:rsid w:val="0081795E"/>
    <w:rsid w:val="008206E0"/>
    <w:rsid w:val="00820F9F"/>
    <w:rsid w:val="0082216E"/>
    <w:rsid w:val="00822B90"/>
    <w:rsid w:val="00825A1E"/>
    <w:rsid w:val="00825CBD"/>
    <w:rsid w:val="008265C6"/>
    <w:rsid w:val="00835EE9"/>
    <w:rsid w:val="00836139"/>
    <w:rsid w:val="00836171"/>
    <w:rsid w:val="00836DC2"/>
    <w:rsid w:val="00840F75"/>
    <w:rsid w:val="00841404"/>
    <w:rsid w:val="00841F91"/>
    <w:rsid w:val="00841FEE"/>
    <w:rsid w:val="0084408F"/>
    <w:rsid w:val="00844903"/>
    <w:rsid w:val="00851D2A"/>
    <w:rsid w:val="00853CC3"/>
    <w:rsid w:val="00854B6D"/>
    <w:rsid w:val="00856DDD"/>
    <w:rsid w:val="008623DE"/>
    <w:rsid w:val="008669F0"/>
    <w:rsid w:val="00866D5D"/>
    <w:rsid w:val="00867E0F"/>
    <w:rsid w:val="008708E1"/>
    <w:rsid w:val="00872672"/>
    <w:rsid w:val="008728A5"/>
    <w:rsid w:val="0087303B"/>
    <w:rsid w:val="0087453F"/>
    <w:rsid w:val="008745A5"/>
    <w:rsid w:val="0087508F"/>
    <w:rsid w:val="008753F0"/>
    <w:rsid w:val="00875491"/>
    <w:rsid w:val="00876953"/>
    <w:rsid w:val="00876C12"/>
    <w:rsid w:val="0088176F"/>
    <w:rsid w:val="0088274B"/>
    <w:rsid w:val="00883130"/>
    <w:rsid w:val="008834B9"/>
    <w:rsid w:val="00884F1E"/>
    <w:rsid w:val="00885296"/>
    <w:rsid w:val="00885A33"/>
    <w:rsid w:val="00886B0C"/>
    <w:rsid w:val="00887D46"/>
    <w:rsid w:val="00891113"/>
    <w:rsid w:val="00891223"/>
    <w:rsid w:val="008914C0"/>
    <w:rsid w:val="008926F6"/>
    <w:rsid w:val="00893A9E"/>
    <w:rsid w:val="00893BAB"/>
    <w:rsid w:val="008943E0"/>
    <w:rsid w:val="008948EB"/>
    <w:rsid w:val="00895E6E"/>
    <w:rsid w:val="00897453"/>
    <w:rsid w:val="008A0E11"/>
    <w:rsid w:val="008A138A"/>
    <w:rsid w:val="008A19D3"/>
    <w:rsid w:val="008A360A"/>
    <w:rsid w:val="008A3CE0"/>
    <w:rsid w:val="008A48D1"/>
    <w:rsid w:val="008A5099"/>
    <w:rsid w:val="008A5370"/>
    <w:rsid w:val="008A53A3"/>
    <w:rsid w:val="008A5FEC"/>
    <w:rsid w:val="008B140B"/>
    <w:rsid w:val="008B21AF"/>
    <w:rsid w:val="008B3DFA"/>
    <w:rsid w:val="008B5A46"/>
    <w:rsid w:val="008B7A01"/>
    <w:rsid w:val="008C1570"/>
    <w:rsid w:val="008C2DA9"/>
    <w:rsid w:val="008C3536"/>
    <w:rsid w:val="008C3AC6"/>
    <w:rsid w:val="008C6AD6"/>
    <w:rsid w:val="008C7E98"/>
    <w:rsid w:val="008D03F6"/>
    <w:rsid w:val="008D176B"/>
    <w:rsid w:val="008D1A93"/>
    <w:rsid w:val="008D3071"/>
    <w:rsid w:val="008D3346"/>
    <w:rsid w:val="008D5F27"/>
    <w:rsid w:val="008D7032"/>
    <w:rsid w:val="008D7619"/>
    <w:rsid w:val="008E0D83"/>
    <w:rsid w:val="008E3B37"/>
    <w:rsid w:val="008E454E"/>
    <w:rsid w:val="008E56C9"/>
    <w:rsid w:val="008E5B7C"/>
    <w:rsid w:val="008E60DA"/>
    <w:rsid w:val="008E71C7"/>
    <w:rsid w:val="008F0838"/>
    <w:rsid w:val="008F13F7"/>
    <w:rsid w:val="008F154A"/>
    <w:rsid w:val="008F1FE0"/>
    <w:rsid w:val="008F26F2"/>
    <w:rsid w:val="008F2E68"/>
    <w:rsid w:val="008F34D5"/>
    <w:rsid w:val="008F45AC"/>
    <w:rsid w:val="008F54DB"/>
    <w:rsid w:val="008F60C0"/>
    <w:rsid w:val="008F70EB"/>
    <w:rsid w:val="0090204C"/>
    <w:rsid w:val="00903E38"/>
    <w:rsid w:val="00906140"/>
    <w:rsid w:val="0091263D"/>
    <w:rsid w:val="0091296A"/>
    <w:rsid w:val="0091310A"/>
    <w:rsid w:val="009146FE"/>
    <w:rsid w:val="00914B2B"/>
    <w:rsid w:val="009171ED"/>
    <w:rsid w:val="00917394"/>
    <w:rsid w:val="009200D9"/>
    <w:rsid w:val="00920C6D"/>
    <w:rsid w:val="00921722"/>
    <w:rsid w:val="00922783"/>
    <w:rsid w:val="00922B62"/>
    <w:rsid w:val="00922D57"/>
    <w:rsid w:val="00923EE8"/>
    <w:rsid w:val="00924BB4"/>
    <w:rsid w:val="009258C6"/>
    <w:rsid w:val="00925AD4"/>
    <w:rsid w:val="009265E2"/>
    <w:rsid w:val="009274F3"/>
    <w:rsid w:val="00927BAC"/>
    <w:rsid w:val="00931092"/>
    <w:rsid w:val="0093205E"/>
    <w:rsid w:val="0093739F"/>
    <w:rsid w:val="00940C5A"/>
    <w:rsid w:val="00941F18"/>
    <w:rsid w:val="0094267B"/>
    <w:rsid w:val="00942FF3"/>
    <w:rsid w:val="0094301B"/>
    <w:rsid w:val="009430FB"/>
    <w:rsid w:val="00944772"/>
    <w:rsid w:val="00945ADB"/>
    <w:rsid w:val="009470FC"/>
    <w:rsid w:val="009474DF"/>
    <w:rsid w:val="00947DD8"/>
    <w:rsid w:val="009512A4"/>
    <w:rsid w:val="0095138C"/>
    <w:rsid w:val="00952EC7"/>
    <w:rsid w:val="00953CE6"/>
    <w:rsid w:val="0095585B"/>
    <w:rsid w:val="0095609F"/>
    <w:rsid w:val="009566E6"/>
    <w:rsid w:val="00956A1C"/>
    <w:rsid w:val="00960F9F"/>
    <w:rsid w:val="0096380B"/>
    <w:rsid w:val="009639E7"/>
    <w:rsid w:val="009649F7"/>
    <w:rsid w:val="00964A22"/>
    <w:rsid w:val="00964ED6"/>
    <w:rsid w:val="00964FF1"/>
    <w:rsid w:val="00965AB9"/>
    <w:rsid w:val="0096606D"/>
    <w:rsid w:val="0096649C"/>
    <w:rsid w:val="00967E32"/>
    <w:rsid w:val="00970FAC"/>
    <w:rsid w:val="009732D2"/>
    <w:rsid w:val="00973366"/>
    <w:rsid w:val="00973640"/>
    <w:rsid w:val="00973A24"/>
    <w:rsid w:val="00974024"/>
    <w:rsid w:val="009749B4"/>
    <w:rsid w:val="00974B67"/>
    <w:rsid w:val="0097677E"/>
    <w:rsid w:val="009808FF"/>
    <w:rsid w:val="00981142"/>
    <w:rsid w:val="00982EA9"/>
    <w:rsid w:val="0098352A"/>
    <w:rsid w:val="00984504"/>
    <w:rsid w:val="00984AC7"/>
    <w:rsid w:val="0098767A"/>
    <w:rsid w:val="00987899"/>
    <w:rsid w:val="00992FEF"/>
    <w:rsid w:val="00994A75"/>
    <w:rsid w:val="00996BE5"/>
    <w:rsid w:val="00996EAC"/>
    <w:rsid w:val="009A0436"/>
    <w:rsid w:val="009A173B"/>
    <w:rsid w:val="009A2311"/>
    <w:rsid w:val="009A2CB2"/>
    <w:rsid w:val="009A3FDC"/>
    <w:rsid w:val="009A49BA"/>
    <w:rsid w:val="009A55B9"/>
    <w:rsid w:val="009A6D33"/>
    <w:rsid w:val="009B2192"/>
    <w:rsid w:val="009B2E92"/>
    <w:rsid w:val="009B33B1"/>
    <w:rsid w:val="009B6DEC"/>
    <w:rsid w:val="009B6E04"/>
    <w:rsid w:val="009B7838"/>
    <w:rsid w:val="009B7A50"/>
    <w:rsid w:val="009B7D13"/>
    <w:rsid w:val="009C4838"/>
    <w:rsid w:val="009C5854"/>
    <w:rsid w:val="009C6012"/>
    <w:rsid w:val="009C7A8C"/>
    <w:rsid w:val="009D0A97"/>
    <w:rsid w:val="009D0EA4"/>
    <w:rsid w:val="009D1BB9"/>
    <w:rsid w:val="009D2E1F"/>
    <w:rsid w:val="009D2E7A"/>
    <w:rsid w:val="009D3685"/>
    <w:rsid w:val="009D3CF7"/>
    <w:rsid w:val="009D45AE"/>
    <w:rsid w:val="009D537E"/>
    <w:rsid w:val="009D6E03"/>
    <w:rsid w:val="009D73F9"/>
    <w:rsid w:val="009D7403"/>
    <w:rsid w:val="009D7AF8"/>
    <w:rsid w:val="009E0E0A"/>
    <w:rsid w:val="009E1003"/>
    <w:rsid w:val="009E128A"/>
    <w:rsid w:val="009E1828"/>
    <w:rsid w:val="009E2706"/>
    <w:rsid w:val="009E368F"/>
    <w:rsid w:val="009E372E"/>
    <w:rsid w:val="009E3F3B"/>
    <w:rsid w:val="009E561B"/>
    <w:rsid w:val="009E5754"/>
    <w:rsid w:val="009E5A3E"/>
    <w:rsid w:val="009E61F9"/>
    <w:rsid w:val="009E6465"/>
    <w:rsid w:val="009E7F30"/>
    <w:rsid w:val="009F1507"/>
    <w:rsid w:val="009F161C"/>
    <w:rsid w:val="009F2A2D"/>
    <w:rsid w:val="009F2AA8"/>
    <w:rsid w:val="009F4348"/>
    <w:rsid w:val="009F6C5F"/>
    <w:rsid w:val="009F757F"/>
    <w:rsid w:val="009F75E2"/>
    <w:rsid w:val="009F7B1A"/>
    <w:rsid w:val="00A004B0"/>
    <w:rsid w:val="00A012D5"/>
    <w:rsid w:val="00A019DC"/>
    <w:rsid w:val="00A01CEA"/>
    <w:rsid w:val="00A02155"/>
    <w:rsid w:val="00A02485"/>
    <w:rsid w:val="00A0272C"/>
    <w:rsid w:val="00A03693"/>
    <w:rsid w:val="00A03E48"/>
    <w:rsid w:val="00A061F1"/>
    <w:rsid w:val="00A0735B"/>
    <w:rsid w:val="00A07FA1"/>
    <w:rsid w:val="00A1018B"/>
    <w:rsid w:val="00A109E8"/>
    <w:rsid w:val="00A117BB"/>
    <w:rsid w:val="00A12BD6"/>
    <w:rsid w:val="00A1382C"/>
    <w:rsid w:val="00A148F3"/>
    <w:rsid w:val="00A14BDE"/>
    <w:rsid w:val="00A15B8D"/>
    <w:rsid w:val="00A2181D"/>
    <w:rsid w:val="00A21D4A"/>
    <w:rsid w:val="00A2254F"/>
    <w:rsid w:val="00A232D4"/>
    <w:rsid w:val="00A24EF0"/>
    <w:rsid w:val="00A25782"/>
    <w:rsid w:val="00A26E5F"/>
    <w:rsid w:val="00A2701A"/>
    <w:rsid w:val="00A279FC"/>
    <w:rsid w:val="00A30B2A"/>
    <w:rsid w:val="00A32F20"/>
    <w:rsid w:val="00A33B40"/>
    <w:rsid w:val="00A33EC3"/>
    <w:rsid w:val="00A341C8"/>
    <w:rsid w:val="00A3523D"/>
    <w:rsid w:val="00A352EE"/>
    <w:rsid w:val="00A35E21"/>
    <w:rsid w:val="00A36789"/>
    <w:rsid w:val="00A36A8F"/>
    <w:rsid w:val="00A36C1D"/>
    <w:rsid w:val="00A416E8"/>
    <w:rsid w:val="00A41AB9"/>
    <w:rsid w:val="00A421D7"/>
    <w:rsid w:val="00A425EA"/>
    <w:rsid w:val="00A44417"/>
    <w:rsid w:val="00A449DA"/>
    <w:rsid w:val="00A451B7"/>
    <w:rsid w:val="00A456DE"/>
    <w:rsid w:val="00A4640C"/>
    <w:rsid w:val="00A50485"/>
    <w:rsid w:val="00A51E93"/>
    <w:rsid w:val="00A52AEE"/>
    <w:rsid w:val="00A541EE"/>
    <w:rsid w:val="00A55EE5"/>
    <w:rsid w:val="00A57736"/>
    <w:rsid w:val="00A57861"/>
    <w:rsid w:val="00A62DA5"/>
    <w:rsid w:val="00A638AD"/>
    <w:rsid w:val="00A63DC7"/>
    <w:rsid w:val="00A6714D"/>
    <w:rsid w:val="00A67C76"/>
    <w:rsid w:val="00A67FCF"/>
    <w:rsid w:val="00A70CC0"/>
    <w:rsid w:val="00A718CD"/>
    <w:rsid w:val="00A735BA"/>
    <w:rsid w:val="00A7479C"/>
    <w:rsid w:val="00A75701"/>
    <w:rsid w:val="00A761F6"/>
    <w:rsid w:val="00A8156C"/>
    <w:rsid w:val="00A85338"/>
    <w:rsid w:val="00A87377"/>
    <w:rsid w:val="00A875E8"/>
    <w:rsid w:val="00A90AFD"/>
    <w:rsid w:val="00A90C5F"/>
    <w:rsid w:val="00A92266"/>
    <w:rsid w:val="00A949CC"/>
    <w:rsid w:val="00A96DB0"/>
    <w:rsid w:val="00A970F7"/>
    <w:rsid w:val="00A97FAA"/>
    <w:rsid w:val="00AA04C3"/>
    <w:rsid w:val="00AA18F9"/>
    <w:rsid w:val="00AA2377"/>
    <w:rsid w:val="00AA2749"/>
    <w:rsid w:val="00AA3484"/>
    <w:rsid w:val="00AA625F"/>
    <w:rsid w:val="00AB02AE"/>
    <w:rsid w:val="00AB0DAD"/>
    <w:rsid w:val="00AB22AD"/>
    <w:rsid w:val="00AB283A"/>
    <w:rsid w:val="00AB3C44"/>
    <w:rsid w:val="00AB4049"/>
    <w:rsid w:val="00AB412C"/>
    <w:rsid w:val="00AB431C"/>
    <w:rsid w:val="00AB44B3"/>
    <w:rsid w:val="00AB592B"/>
    <w:rsid w:val="00AB6789"/>
    <w:rsid w:val="00AB6DF7"/>
    <w:rsid w:val="00AB6F6C"/>
    <w:rsid w:val="00AB6FFA"/>
    <w:rsid w:val="00AB7321"/>
    <w:rsid w:val="00AB7C04"/>
    <w:rsid w:val="00AC0429"/>
    <w:rsid w:val="00AC3380"/>
    <w:rsid w:val="00AC34F0"/>
    <w:rsid w:val="00AC3DC5"/>
    <w:rsid w:val="00AC45A0"/>
    <w:rsid w:val="00AC46A1"/>
    <w:rsid w:val="00AC4C50"/>
    <w:rsid w:val="00AC4E48"/>
    <w:rsid w:val="00AC58AE"/>
    <w:rsid w:val="00AC7DEC"/>
    <w:rsid w:val="00AD0392"/>
    <w:rsid w:val="00AD0567"/>
    <w:rsid w:val="00AD128F"/>
    <w:rsid w:val="00AD1A68"/>
    <w:rsid w:val="00AD2D0A"/>
    <w:rsid w:val="00AD3C29"/>
    <w:rsid w:val="00AD467F"/>
    <w:rsid w:val="00AD5D60"/>
    <w:rsid w:val="00AD7946"/>
    <w:rsid w:val="00AD7957"/>
    <w:rsid w:val="00AD79C2"/>
    <w:rsid w:val="00AE097E"/>
    <w:rsid w:val="00AE0A47"/>
    <w:rsid w:val="00AE1AE7"/>
    <w:rsid w:val="00AE2115"/>
    <w:rsid w:val="00AE21A7"/>
    <w:rsid w:val="00AE2CF7"/>
    <w:rsid w:val="00AE384A"/>
    <w:rsid w:val="00AE40BD"/>
    <w:rsid w:val="00AE73CC"/>
    <w:rsid w:val="00AF1BE1"/>
    <w:rsid w:val="00AF21EA"/>
    <w:rsid w:val="00AF2247"/>
    <w:rsid w:val="00AF299E"/>
    <w:rsid w:val="00AF4461"/>
    <w:rsid w:val="00AF466B"/>
    <w:rsid w:val="00AF64D5"/>
    <w:rsid w:val="00AF7348"/>
    <w:rsid w:val="00B0008E"/>
    <w:rsid w:val="00B000C6"/>
    <w:rsid w:val="00B004C2"/>
    <w:rsid w:val="00B03BB7"/>
    <w:rsid w:val="00B050E3"/>
    <w:rsid w:val="00B05339"/>
    <w:rsid w:val="00B07876"/>
    <w:rsid w:val="00B07945"/>
    <w:rsid w:val="00B1172D"/>
    <w:rsid w:val="00B11EFC"/>
    <w:rsid w:val="00B12520"/>
    <w:rsid w:val="00B131DB"/>
    <w:rsid w:val="00B15014"/>
    <w:rsid w:val="00B1721A"/>
    <w:rsid w:val="00B21EC1"/>
    <w:rsid w:val="00B21EF0"/>
    <w:rsid w:val="00B243CD"/>
    <w:rsid w:val="00B26A05"/>
    <w:rsid w:val="00B27697"/>
    <w:rsid w:val="00B306A2"/>
    <w:rsid w:val="00B319DD"/>
    <w:rsid w:val="00B33C8F"/>
    <w:rsid w:val="00B33E40"/>
    <w:rsid w:val="00B36ABD"/>
    <w:rsid w:val="00B36D16"/>
    <w:rsid w:val="00B37587"/>
    <w:rsid w:val="00B37E33"/>
    <w:rsid w:val="00B40A83"/>
    <w:rsid w:val="00B41D36"/>
    <w:rsid w:val="00B41E47"/>
    <w:rsid w:val="00B42426"/>
    <w:rsid w:val="00B441AF"/>
    <w:rsid w:val="00B44792"/>
    <w:rsid w:val="00B4509F"/>
    <w:rsid w:val="00B47757"/>
    <w:rsid w:val="00B50B63"/>
    <w:rsid w:val="00B51A5B"/>
    <w:rsid w:val="00B52ED6"/>
    <w:rsid w:val="00B545FC"/>
    <w:rsid w:val="00B54A4E"/>
    <w:rsid w:val="00B5522D"/>
    <w:rsid w:val="00B579A0"/>
    <w:rsid w:val="00B614B2"/>
    <w:rsid w:val="00B621FD"/>
    <w:rsid w:val="00B63897"/>
    <w:rsid w:val="00B63F4C"/>
    <w:rsid w:val="00B6412A"/>
    <w:rsid w:val="00B64804"/>
    <w:rsid w:val="00B70863"/>
    <w:rsid w:val="00B714FC"/>
    <w:rsid w:val="00B72413"/>
    <w:rsid w:val="00B7247F"/>
    <w:rsid w:val="00B7492E"/>
    <w:rsid w:val="00B762D3"/>
    <w:rsid w:val="00B80266"/>
    <w:rsid w:val="00B81661"/>
    <w:rsid w:val="00B81F88"/>
    <w:rsid w:val="00B82588"/>
    <w:rsid w:val="00B82F1F"/>
    <w:rsid w:val="00B832A3"/>
    <w:rsid w:val="00B85187"/>
    <w:rsid w:val="00B8576F"/>
    <w:rsid w:val="00B85E5D"/>
    <w:rsid w:val="00B87CC1"/>
    <w:rsid w:val="00B92620"/>
    <w:rsid w:val="00B928B2"/>
    <w:rsid w:val="00B93ACE"/>
    <w:rsid w:val="00B95EE4"/>
    <w:rsid w:val="00BA09FC"/>
    <w:rsid w:val="00BA33DC"/>
    <w:rsid w:val="00BA5423"/>
    <w:rsid w:val="00BA5658"/>
    <w:rsid w:val="00BA57AA"/>
    <w:rsid w:val="00BA7CC1"/>
    <w:rsid w:val="00BB0059"/>
    <w:rsid w:val="00BB10CE"/>
    <w:rsid w:val="00BB1616"/>
    <w:rsid w:val="00BB1900"/>
    <w:rsid w:val="00BB1C97"/>
    <w:rsid w:val="00BB1D3A"/>
    <w:rsid w:val="00BB2B88"/>
    <w:rsid w:val="00BB435C"/>
    <w:rsid w:val="00BB4673"/>
    <w:rsid w:val="00BB4E02"/>
    <w:rsid w:val="00BB5772"/>
    <w:rsid w:val="00BB6FEA"/>
    <w:rsid w:val="00BB7878"/>
    <w:rsid w:val="00BC1304"/>
    <w:rsid w:val="00BC2526"/>
    <w:rsid w:val="00BC4567"/>
    <w:rsid w:val="00BC46D1"/>
    <w:rsid w:val="00BC4E5F"/>
    <w:rsid w:val="00BC5BF5"/>
    <w:rsid w:val="00BC77F8"/>
    <w:rsid w:val="00BC7C5C"/>
    <w:rsid w:val="00BD0FEF"/>
    <w:rsid w:val="00BD14CE"/>
    <w:rsid w:val="00BD1612"/>
    <w:rsid w:val="00BD2013"/>
    <w:rsid w:val="00BD2E61"/>
    <w:rsid w:val="00BD3519"/>
    <w:rsid w:val="00BE4B25"/>
    <w:rsid w:val="00BE51DC"/>
    <w:rsid w:val="00BE61B3"/>
    <w:rsid w:val="00BF026C"/>
    <w:rsid w:val="00BF4648"/>
    <w:rsid w:val="00BF48F3"/>
    <w:rsid w:val="00BF516B"/>
    <w:rsid w:val="00BF678F"/>
    <w:rsid w:val="00C00453"/>
    <w:rsid w:val="00C0045C"/>
    <w:rsid w:val="00C0095E"/>
    <w:rsid w:val="00C00F6E"/>
    <w:rsid w:val="00C011B7"/>
    <w:rsid w:val="00C01A70"/>
    <w:rsid w:val="00C01D8C"/>
    <w:rsid w:val="00C022AB"/>
    <w:rsid w:val="00C02BC8"/>
    <w:rsid w:val="00C044B0"/>
    <w:rsid w:val="00C0524C"/>
    <w:rsid w:val="00C055CE"/>
    <w:rsid w:val="00C06EF8"/>
    <w:rsid w:val="00C07D72"/>
    <w:rsid w:val="00C106F7"/>
    <w:rsid w:val="00C129D9"/>
    <w:rsid w:val="00C1351D"/>
    <w:rsid w:val="00C14036"/>
    <w:rsid w:val="00C1635C"/>
    <w:rsid w:val="00C16A0B"/>
    <w:rsid w:val="00C201BB"/>
    <w:rsid w:val="00C20335"/>
    <w:rsid w:val="00C20902"/>
    <w:rsid w:val="00C2117F"/>
    <w:rsid w:val="00C22806"/>
    <w:rsid w:val="00C22D54"/>
    <w:rsid w:val="00C250BB"/>
    <w:rsid w:val="00C25263"/>
    <w:rsid w:val="00C25777"/>
    <w:rsid w:val="00C25978"/>
    <w:rsid w:val="00C32628"/>
    <w:rsid w:val="00C32FE5"/>
    <w:rsid w:val="00C338C3"/>
    <w:rsid w:val="00C342CF"/>
    <w:rsid w:val="00C3572A"/>
    <w:rsid w:val="00C36D0F"/>
    <w:rsid w:val="00C370BA"/>
    <w:rsid w:val="00C374D0"/>
    <w:rsid w:val="00C3759C"/>
    <w:rsid w:val="00C37A2F"/>
    <w:rsid w:val="00C4005B"/>
    <w:rsid w:val="00C41617"/>
    <w:rsid w:val="00C421ED"/>
    <w:rsid w:val="00C4286D"/>
    <w:rsid w:val="00C43B8A"/>
    <w:rsid w:val="00C451F7"/>
    <w:rsid w:val="00C467DD"/>
    <w:rsid w:val="00C47539"/>
    <w:rsid w:val="00C50FF9"/>
    <w:rsid w:val="00C517C4"/>
    <w:rsid w:val="00C528D0"/>
    <w:rsid w:val="00C52ACB"/>
    <w:rsid w:val="00C55A0F"/>
    <w:rsid w:val="00C55BAE"/>
    <w:rsid w:val="00C55BCB"/>
    <w:rsid w:val="00C561E9"/>
    <w:rsid w:val="00C562AF"/>
    <w:rsid w:val="00C56F07"/>
    <w:rsid w:val="00C570C2"/>
    <w:rsid w:val="00C57E70"/>
    <w:rsid w:val="00C60B7D"/>
    <w:rsid w:val="00C60C7A"/>
    <w:rsid w:val="00C62AF2"/>
    <w:rsid w:val="00C63FE2"/>
    <w:rsid w:val="00C644BA"/>
    <w:rsid w:val="00C646BE"/>
    <w:rsid w:val="00C64770"/>
    <w:rsid w:val="00C668DC"/>
    <w:rsid w:val="00C67CEF"/>
    <w:rsid w:val="00C70AAA"/>
    <w:rsid w:val="00C71B4C"/>
    <w:rsid w:val="00C71E8E"/>
    <w:rsid w:val="00C72AA4"/>
    <w:rsid w:val="00C72B5E"/>
    <w:rsid w:val="00C750AB"/>
    <w:rsid w:val="00C7663F"/>
    <w:rsid w:val="00C767A6"/>
    <w:rsid w:val="00C77EE2"/>
    <w:rsid w:val="00C8051D"/>
    <w:rsid w:val="00C84AE9"/>
    <w:rsid w:val="00C85565"/>
    <w:rsid w:val="00C85688"/>
    <w:rsid w:val="00C86226"/>
    <w:rsid w:val="00C868ED"/>
    <w:rsid w:val="00C872DB"/>
    <w:rsid w:val="00C911EC"/>
    <w:rsid w:val="00C94A5B"/>
    <w:rsid w:val="00C94EE8"/>
    <w:rsid w:val="00C95886"/>
    <w:rsid w:val="00C96CB7"/>
    <w:rsid w:val="00C97EA4"/>
    <w:rsid w:val="00CA2B79"/>
    <w:rsid w:val="00CA62BF"/>
    <w:rsid w:val="00CA6D23"/>
    <w:rsid w:val="00CA6EB2"/>
    <w:rsid w:val="00CB27F1"/>
    <w:rsid w:val="00CB3166"/>
    <w:rsid w:val="00CB3920"/>
    <w:rsid w:val="00CB4757"/>
    <w:rsid w:val="00CB6883"/>
    <w:rsid w:val="00CB737B"/>
    <w:rsid w:val="00CC08BB"/>
    <w:rsid w:val="00CC10A6"/>
    <w:rsid w:val="00CC10B6"/>
    <w:rsid w:val="00CC124E"/>
    <w:rsid w:val="00CC2BF9"/>
    <w:rsid w:val="00CC4A6D"/>
    <w:rsid w:val="00CC4D1F"/>
    <w:rsid w:val="00CC611A"/>
    <w:rsid w:val="00CC7E6C"/>
    <w:rsid w:val="00CD08E6"/>
    <w:rsid w:val="00CD117A"/>
    <w:rsid w:val="00CD2EC4"/>
    <w:rsid w:val="00CD30A5"/>
    <w:rsid w:val="00CD4AD3"/>
    <w:rsid w:val="00CD4CD7"/>
    <w:rsid w:val="00CD5B0F"/>
    <w:rsid w:val="00CD5EEB"/>
    <w:rsid w:val="00CD77E9"/>
    <w:rsid w:val="00CD7900"/>
    <w:rsid w:val="00CE0178"/>
    <w:rsid w:val="00CE0B3C"/>
    <w:rsid w:val="00CE2421"/>
    <w:rsid w:val="00CE29F9"/>
    <w:rsid w:val="00CE36D4"/>
    <w:rsid w:val="00CE41BD"/>
    <w:rsid w:val="00CE49DC"/>
    <w:rsid w:val="00CE7AF1"/>
    <w:rsid w:val="00CF09C9"/>
    <w:rsid w:val="00CF0E54"/>
    <w:rsid w:val="00CF127A"/>
    <w:rsid w:val="00CF2E2B"/>
    <w:rsid w:val="00CF391B"/>
    <w:rsid w:val="00CF6FD8"/>
    <w:rsid w:val="00CF7953"/>
    <w:rsid w:val="00CF7E50"/>
    <w:rsid w:val="00D0047D"/>
    <w:rsid w:val="00D01C4D"/>
    <w:rsid w:val="00D03ABC"/>
    <w:rsid w:val="00D0413E"/>
    <w:rsid w:val="00D041DC"/>
    <w:rsid w:val="00D04646"/>
    <w:rsid w:val="00D06235"/>
    <w:rsid w:val="00D10AE8"/>
    <w:rsid w:val="00D12BC1"/>
    <w:rsid w:val="00D1615B"/>
    <w:rsid w:val="00D16370"/>
    <w:rsid w:val="00D16495"/>
    <w:rsid w:val="00D17EB7"/>
    <w:rsid w:val="00D17F12"/>
    <w:rsid w:val="00D20294"/>
    <w:rsid w:val="00D23492"/>
    <w:rsid w:val="00D25250"/>
    <w:rsid w:val="00D257B3"/>
    <w:rsid w:val="00D2628B"/>
    <w:rsid w:val="00D268D3"/>
    <w:rsid w:val="00D2720C"/>
    <w:rsid w:val="00D31707"/>
    <w:rsid w:val="00D326FF"/>
    <w:rsid w:val="00D33E9A"/>
    <w:rsid w:val="00D35943"/>
    <w:rsid w:val="00D35C86"/>
    <w:rsid w:val="00D40BDF"/>
    <w:rsid w:val="00D41715"/>
    <w:rsid w:val="00D41ACF"/>
    <w:rsid w:val="00D420A7"/>
    <w:rsid w:val="00D432F4"/>
    <w:rsid w:val="00D46C62"/>
    <w:rsid w:val="00D46EB8"/>
    <w:rsid w:val="00D47473"/>
    <w:rsid w:val="00D50783"/>
    <w:rsid w:val="00D51371"/>
    <w:rsid w:val="00D54E96"/>
    <w:rsid w:val="00D55AE7"/>
    <w:rsid w:val="00D56061"/>
    <w:rsid w:val="00D56C38"/>
    <w:rsid w:val="00D56DFD"/>
    <w:rsid w:val="00D571D2"/>
    <w:rsid w:val="00D57E68"/>
    <w:rsid w:val="00D61944"/>
    <w:rsid w:val="00D652F5"/>
    <w:rsid w:val="00D65303"/>
    <w:rsid w:val="00D654AF"/>
    <w:rsid w:val="00D66C9B"/>
    <w:rsid w:val="00D67A7E"/>
    <w:rsid w:val="00D70689"/>
    <w:rsid w:val="00D70ABD"/>
    <w:rsid w:val="00D73BEA"/>
    <w:rsid w:val="00D746BF"/>
    <w:rsid w:val="00D74B03"/>
    <w:rsid w:val="00D74C40"/>
    <w:rsid w:val="00D75E8D"/>
    <w:rsid w:val="00D7696C"/>
    <w:rsid w:val="00D776B9"/>
    <w:rsid w:val="00D80585"/>
    <w:rsid w:val="00D813F2"/>
    <w:rsid w:val="00D814A2"/>
    <w:rsid w:val="00D81D5A"/>
    <w:rsid w:val="00D82059"/>
    <w:rsid w:val="00D83C54"/>
    <w:rsid w:val="00D84674"/>
    <w:rsid w:val="00D853A7"/>
    <w:rsid w:val="00D86602"/>
    <w:rsid w:val="00D86BB2"/>
    <w:rsid w:val="00D91746"/>
    <w:rsid w:val="00D94E14"/>
    <w:rsid w:val="00DA2194"/>
    <w:rsid w:val="00DA2201"/>
    <w:rsid w:val="00DA2C17"/>
    <w:rsid w:val="00DA3761"/>
    <w:rsid w:val="00DA689B"/>
    <w:rsid w:val="00DA6982"/>
    <w:rsid w:val="00DA69F7"/>
    <w:rsid w:val="00DA71F5"/>
    <w:rsid w:val="00DB1386"/>
    <w:rsid w:val="00DB1452"/>
    <w:rsid w:val="00DB2CF9"/>
    <w:rsid w:val="00DB35AD"/>
    <w:rsid w:val="00DB4D79"/>
    <w:rsid w:val="00DB6496"/>
    <w:rsid w:val="00DB79E1"/>
    <w:rsid w:val="00DC021C"/>
    <w:rsid w:val="00DC1F57"/>
    <w:rsid w:val="00DC221C"/>
    <w:rsid w:val="00DC281B"/>
    <w:rsid w:val="00DC29E1"/>
    <w:rsid w:val="00DC306B"/>
    <w:rsid w:val="00DC473A"/>
    <w:rsid w:val="00DC51B6"/>
    <w:rsid w:val="00DC6E8E"/>
    <w:rsid w:val="00DC7907"/>
    <w:rsid w:val="00DD04B8"/>
    <w:rsid w:val="00DD0747"/>
    <w:rsid w:val="00DD1F80"/>
    <w:rsid w:val="00DD20CE"/>
    <w:rsid w:val="00DD3D69"/>
    <w:rsid w:val="00DD3F8C"/>
    <w:rsid w:val="00DD4058"/>
    <w:rsid w:val="00DD525F"/>
    <w:rsid w:val="00DD5601"/>
    <w:rsid w:val="00DD5A35"/>
    <w:rsid w:val="00DD5FF2"/>
    <w:rsid w:val="00DE04A3"/>
    <w:rsid w:val="00DE3C16"/>
    <w:rsid w:val="00DE51E5"/>
    <w:rsid w:val="00DE5420"/>
    <w:rsid w:val="00DE6220"/>
    <w:rsid w:val="00DE7201"/>
    <w:rsid w:val="00DE7E4B"/>
    <w:rsid w:val="00DE7F21"/>
    <w:rsid w:val="00DF137C"/>
    <w:rsid w:val="00DF15D1"/>
    <w:rsid w:val="00DF1E7E"/>
    <w:rsid w:val="00DF25CB"/>
    <w:rsid w:val="00DF2E30"/>
    <w:rsid w:val="00DF35D1"/>
    <w:rsid w:val="00DF487B"/>
    <w:rsid w:val="00DF696E"/>
    <w:rsid w:val="00DF6F42"/>
    <w:rsid w:val="00DF7054"/>
    <w:rsid w:val="00DF7EA4"/>
    <w:rsid w:val="00DF7F5B"/>
    <w:rsid w:val="00E01516"/>
    <w:rsid w:val="00E02646"/>
    <w:rsid w:val="00E032D5"/>
    <w:rsid w:val="00E04539"/>
    <w:rsid w:val="00E048C6"/>
    <w:rsid w:val="00E05630"/>
    <w:rsid w:val="00E05CAB"/>
    <w:rsid w:val="00E07CDF"/>
    <w:rsid w:val="00E10518"/>
    <w:rsid w:val="00E107E7"/>
    <w:rsid w:val="00E115F9"/>
    <w:rsid w:val="00E11619"/>
    <w:rsid w:val="00E1321F"/>
    <w:rsid w:val="00E13494"/>
    <w:rsid w:val="00E13623"/>
    <w:rsid w:val="00E13C7B"/>
    <w:rsid w:val="00E15984"/>
    <w:rsid w:val="00E15E75"/>
    <w:rsid w:val="00E1780C"/>
    <w:rsid w:val="00E211D5"/>
    <w:rsid w:val="00E213AB"/>
    <w:rsid w:val="00E217FC"/>
    <w:rsid w:val="00E2253D"/>
    <w:rsid w:val="00E2481D"/>
    <w:rsid w:val="00E24DA8"/>
    <w:rsid w:val="00E24F90"/>
    <w:rsid w:val="00E25226"/>
    <w:rsid w:val="00E25267"/>
    <w:rsid w:val="00E254A7"/>
    <w:rsid w:val="00E2608B"/>
    <w:rsid w:val="00E26361"/>
    <w:rsid w:val="00E26529"/>
    <w:rsid w:val="00E305A9"/>
    <w:rsid w:val="00E31C31"/>
    <w:rsid w:val="00E336AF"/>
    <w:rsid w:val="00E35DC3"/>
    <w:rsid w:val="00E36F38"/>
    <w:rsid w:val="00E43056"/>
    <w:rsid w:val="00E43872"/>
    <w:rsid w:val="00E457BA"/>
    <w:rsid w:val="00E46681"/>
    <w:rsid w:val="00E520AE"/>
    <w:rsid w:val="00E52AFF"/>
    <w:rsid w:val="00E540DB"/>
    <w:rsid w:val="00E54864"/>
    <w:rsid w:val="00E5519C"/>
    <w:rsid w:val="00E55FE8"/>
    <w:rsid w:val="00E56994"/>
    <w:rsid w:val="00E60B3F"/>
    <w:rsid w:val="00E62CF2"/>
    <w:rsid w:val="00E642B1"/>
    <w:rsid w:val="00E642E2"/>
    <w:rsid w:val="00E645F3"/>
    <w:rsid w:val="00E64D24"/>
    <w:rsid w:val="00E65789"/>
    <w:rsid w:val="00E660DF"/>
    <w:rsid w:val="00E66225"/>
    <w:rsid w:val="00E676C0"/>
    <w:rsid w:val="00E67B51"/>
    <w:rsid w:val="00E67B5C"/>
    <w:rsid w:val="00E73345"/>
    <w:rsid w:val="00E73A23"/>
    <w:rsid w:val="00E73EC0"/>
    <w:rsid w:val="00E7760C"/>
    <w:rsid w:val="00E80482"/>
    <w:rsid w:val="00E8375D"/>
    <w:rsid w:val="00E85765"/>
    <w:rsid w:val="00E86683"/>
    <w:rsid w:val="00E870B9"/>
    <w:rsid w:val="00E91B8E"/>
    <w:rsid w:val="00E92234"/>
    <w:rsid w:val="00E9257D"/>
    <w:rsid w:val="00E9482E"/>
    <w:rsid w:val="00E95457"/>
    <w:rsid w:val="00E95F7A"/>
    <w:rsid w:val="00E97D69"/>
    <w:rsid w:val="00EA1407"/>
    <w:rsid w:val="00EA3C54"/>
    <w:rsid w:val="00EA4462"/>
    <w:rsid w:val="00EA5ACE"/>
    <w:rsid w:val="00EA7E93"/>
    <w:rsid w:val="00EB0482"/>
    <w:rsid w:val="00EB049F"/>
    <w:rsid w:val="00EB0704"/>
    <w:rsid w:val="00EB0E55"/>
    <w:rsid w:val="00EB1AD1"/>
    <w:rsid w:val="00EB29FB"/>
    <w:rsid w:val="00EB40C8"/>
    <w:rsid w:val="00EB5AD7"/>
    <w:rsid w:val="00EB5CE7"/>
    <w:rsid w:val="00EB678A"/>
    <w:rsid w:val="00EB7B71"/>
    <w:rsid w:val="00EC550A"/>
    <w:rsid w:val="00EC5B27"/>
    <w:rsid w:val="00ED018F"/>
    <w:rsid w:val="00ED2487"/>
    <w:rsid w:val="00ED4186"/>
    <w:rsid w:val="00ED4F0D"/>
    <w:rsid w:val="00ED633C"/>
    <w:rsid w:val="00ED69EF"/>
    <w:rsid w:val="00ED7C1D"/>
    <w:rsid w:val="00EE0B30"/>
    <w:rsid w:val="00EE272A"/>
    <w:rsid w:val="00EE29C2"/>
    <w:rsid w:val="00EE316E"/>
    <w:rsid w:val="00EE39E3"/>
    <w:rsid w:val="00EE3D5F"/>
    <w:rsid w:val="00EF0825"/>
    <w:rsid w:val="00EF0BB7"/>
    <w:rsid w:val="00EF168A"/>
    <w:rsid w:val="00EF178D"/>
    <w:rsid w:val="00EF3447"/>
    <w:rsid w:val="00EF3C41"/>
    <w:rsid w:val="00EF4411"/>
    <w:rsid w:val="00EF4966"/>
    <w:rsid w:val="00EF4A40"/>
    <w:rsid w:val="00EF504B"/>
    <w:rsid w:val="00F0141A"/>
    <w:rsid w:val="00F01689"/>
    <w:rsid w:val="00F01985"/>
    <w:rsid w:val="00F032CD"/>
    <w:rsid w:val="00F0366E"/>
    <w:rsid w:val="00F044FD"/>
    <w:rsid w:val="00F04CFD"/>
    <w:rsid w:val="00F05950"/>
    <w:rsid w:val="00F06583"/>
    <w:rsid w:val="00F10A20"/>
    <w:rsid w:val="00F110AF"/>
    <w:rsid w:val="00F11700"/>
    <w:rsid w:val="00F14820"/>
    <w:rsid w:val="00F15EDB"/>
    <w:rsid w:val="00F20D41"/>
    <w:rsid w:val="00F21381"/>
    <w:rsid w:val="00F223EF"/>
    <w:rsid w:val="00F2594F"/>
    <w:rsid w:val="00F2784E"/>
    <w:rsid w:val="00F317F0"/>
    <w:rsid w:val="00F323B9"/>
    <w:rsid w:val="00F3459E"/>
    <w:rsid w:val="00F34FB1"/>
    <w:rsid w:val="00F35ED3"/>
    <w:rsid w:val="00F36D4A"/>
    <w:rsid w:val="00F36E2B"/>
    <w:rsid w:val="00F36E55"/>
    <w:rsid w:val="00F41EAA"/>
    <w:rsid w:val="00F4280A"/>
    <w:rsid w:val="00F45F56"/>
    <w:rsid w:val="00F46EE0"/>
    <w:rsid w:val="00F47B03"/>
    <w:rsid w:val="00F47CD1"/>
    <w:rsid w:val="00F502F1"/>
    <w:rsid w:val="00F5079C"/>
    <w:rsid w:val="00F509C2"/>
    <w:rsid w:val="00F51EE0"/>
    <w:rsid w:val="00F5328D"/>
    <w:rsid w:val="00F53E8A"/>
    <w:rsid w:val="00F55596"/>
    <w:rsid w:val="00F5632F"/>
    <w:rsid w:val="00F57778"/>
    <w:rsid w:val="00F60F34"/>
    <w:rsid w:val="00F62264"/>
    <w:rsid w:val="00F62FFC"/>
    <w:rsid w:val="00F63F17"/>
    <w:rsid w:val="00F64F2C"/>
    <w:rsid w:val="00F653D7"/>
    <w:rsid w:val="00F66FD1"/>
    <w:rsid w:val="00F6726D"/>
    <w:rsid w:val="00F67ED5"/>
    <w:rsid w:val="00F70CBE"/>
    <w:rsid w:val="00F7102A"/>
    <w:rsid w:val="00F71B33"/>
    <w:rsid w:val="00F73E24"/>
    <w:rsid w:val="00F7600A"/>
    <w:rsid w:val="00F7637F"/>
    <w:rsid w:val="00F76C25"/>
    <w:rsid w:val="00F77C4D"/>
    <w:rsid w:val="00F81215"/>
    <w:rsid w:val="00F824DF"/>
    <w:rsid w:val="00F83A64"/>
    <w:rsid w:val="00F86C26"/>
    <w:rsid w:val="00F924F2"/>
    <w:rsid w:val="00F941C0"/>
    <w:rsid w:val="00F96184"/>
    <w:rsid w:val="00F965E6"/>
    <w:rsid w:val="00F96C9C"/>
    <w:rsid w:val="00F976D0"/>
    <w:rsid w:val="00F97759"/>
    <w:rsid w:val="00FA0169"/>
    <w:rsid w:val="00FA02BF"/>
    <w:rsid w:val="00FA0D51"/>
    <w:rsid w:val="00FA10F6"/>
    <w:rsid w:val="00FA1726"/>
    <w:rsid w:val="00FA225D"/>
    <w:rsid w:val="00FA2F25"/>
    <w:rsid w:val="00FA57E7"/>
    <w:rsid w:val="00FA5B2E"/>
    <w:rsid w:val="00FA5E68"/>
    <w:rsid w:val="00FA630F"/>
    <w:rsid w:val="00FA7306"/>
    <w:rsid w:val="00FA75B2"/>
    <w:rsid w:val="00FB0286"/>
    <w:rsid w:val="00FB037D"/>
    <w:rsid w:val="00FB2E29"/>
    <w:rsid w:val="00FB360C"/>
    <w:rsid w:val="00FB3F62"/>
    <w:rsid w:val="00FB44E8"/>
    <w:rsid w:val="00FB5041"/>
    <w:rsid w:val="00FB55BE"/>
    <w:rsid w:val="00FB5FDD"/>
    <w:rsid w:val="00FB7EBA"/>
    <w:rsid w:val="00FC05B2"/>
    <w:rsid w:val="00FC09BD"/>
    <w:rsid w:val="00FC1114"/>
    <w:rsid w:val="00FC226D"/>
    <w:rsid w:val="00FC26BD"/>
    <w:rsid w:val="00FC34A3"/>
    <w:rsid w:val="00FC4E9E"/>
    <w:rsid w:val="00FC5956"/>
    <w:rsid w:val="00FC7FF0"/>
    <w:rsid w:val="00FD1545"/>
    <w:rsid w:val="00FD1573"/>
    <w:rsid w:val="00FD2724"/>
    <w:rsid w:val="00FD34F8"/>
    <w:rsid w:val="00FD3B07"/>
    <w:rsid w:val="00FD4730"/>
    <w:rsid w:val="00FD4F76"/>
    <w:rsid w:val="00FD66E5"/>
    <w:rsid w:val="00FD73B6"/>
    <w:rsid w:val="00FE069E"/>
    <w:rsid w:val="00FE1493"/>
    <w:rsid w:val="00FE1BF7"/>
    <w:rsid w:val="00FE2944"/>
    <w:rsid w:val="00FE29B1"/>
    <w:rsid w:val="00FE2AAB"/>
    <w:rsid w:val="00FE3156"/>
    <w:rsid w:val="00FE31F6"/>
    <w:rsid w:val="00FE524F"/>
    <w:rsid w:val="00FE535A"/>
    <w:rsid w:val="00FE55B3"/>
    <w:rsid w:val="00FF05A7"/>
    <w:rsid w:val="00FF377A"/>
    <w:rsid w:val="00FF388D"/>
    <w:rsid w:val="00FF5B4C"/>
    <w:rsid w:val="00FF5BDF"/>
    <w:rsid w:val="00FF5E6E"/>
    <w:rsid w:val="00FF6EF4"/>
    <w:rsid w:val="00FF72D7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726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363F"/>
    <w:pPr>
      <w:keepNext/>
      <w:spacing w:before="480" w:after="240" w:line="240" w:lineRule="auto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A363F"/>
    <w:pPr>
      <w:keepNext/>
      <w:spacing w:before="240" w:after="12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A363F"/>
    <w:pPr>
      <w:keepNext/>
      <w:spacing w:before="120" w:after="120" w:line="240" w:lineRule="auto"/>
      <w:outlineLvl w:val="2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A363F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A363F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A363F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A363F"/>
    <w:pPr>
      <w:keepNext/>
      <w:spacing w:after="0" w:line="240" w:lineRule="auto"/>
      <w:ind w:left="300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363F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1A363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1A363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A36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1A3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1A3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1A36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363F"/>
  </w:style>
  <w:style w:type="character" w:styleId="a3">
    <w:name w:val="Hyperlink"/>
    <w:uiPriority w:val="99"/>
    <w:unhideWhenUsed/>
    <w:rsid w:val="001A363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A363F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1A36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A363F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1A363F"/>
    <w:pPr>
      <w:spacing w:after="0" w:line="240" w:lineRule="auto"/>
      <w:ind w:left="4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3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rsid w:val="001A3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36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rsid w:val="001A3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1A363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uiPriority w:val="99"/>
    <w:rsid w:val="001A3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1A363F"/>
    <w:pPr>
      <w:spacing w:after="0" w:line="240" w:lineRule="auto"/>
      <w:ind w:left="6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1A3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A36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rsid w:val="001A3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nhideWhenUsed/>
    <w:rsid w:val="001A363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rsid w:val="001A3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A363F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1A3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1A363F"/>
    <w:pPr>
      <w:spacing w:after="0" w:line="240" w:lineRule="auto"/>
      <w:ind w:left="66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Основной текст с отступом 3 Знак"/>
    <w:link w:val="34"/>
    <w:uiPriority w:val="99"/>
    <w:semiHidden/>
    <w:rsid w:val="001A36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36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rsid w:val="001A363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39"/>
    <w:qFormat/>
    <w:rsid w:val="001A363F"/>
    <w:pPr>
      <w:keepLines/>
      <w:spacing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ConsPlusNormal">
    <w:name w:val="ConsPlusNormal"/>
    <w:rsid w:val="001A36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1A363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0">
    <w:name w:val="Заголовок 11"/>
    <w:basedOn w:val="Standard"/>
    <w:next w:val="Standard"/>
    <w:rsid w:val="001A363F"/>
    <w:pPr>
      <w:keepNext/>
      <w:outlineLvl w:val="0"/>
    </w:pPr>
  </w:style>
  <w:style w:type="paragraph" w:customStyle="1" w:styleId="CharChar">
    <w:name w:val="Char Char"/>
    <w:basedOn w:val="a"/>
    <w:rsid w:val="0038640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0">
    <w:name w:val="Table Grid"/>
    <w:basedOn w:val="a1"/>
    <w:uiPriority w:val="59"/>
    <w:rsid w:val="008A1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rsid w:val="005B153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F86C26"/>
    <w:pPr>
      <w:ind w:left="720"/>
      <w:contextualSpacing/>
    </w:pPr>
  </w:style>
  <w:style w:type="character" w:styleId="af2">
    <w:name w:val="Emphasis"/>
    <w:uiPriority w:val="20"/>
    <w:qFormat/>
    <w:rsid w:val="001D415C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rsid w:val="00663A47"/>
    <w:pPr>
      <w:spacing w:before="45" w:after="45" w:line="240" w:lineRule="auto"/>
      <w:ind w:left="105" w:right="105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f4">
    <w:name w:val="Strong"/>
    <w:uiPriority w:val="22"/>
    <w:qFormat/>
    <w:rsid w:val="00232459"/>
    <w:rPr>
      <w:b/>
      <w:bCs/>
    </w:rPr>
  </w:style>
  <w:style w:type="paragraph" w:customStyle="1" w:styleId="Default">
    <w:name w:val="Default"/>
    <w:rsid w:val="00AB2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rsid w:val="00FE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E29B1"/>
  </w:style>
  <w:style w:type="paragraph" w:customStyle="1" w:styleId="af5">
    <w:name w:val="Знак"/>
    <w:basedOn w:val="a"/>
    <w:rsid w:val="000D74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AE2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E2CF7"/>
    <w:rPr>
      <w:rFonts w:ascii="Courier New" w:eastAsia="Times New Roman" w:hAnsi="Courier New" w:cs="Courier New"/>
    </w:rPr>
  </w:style>
  <w:style w:type="paragraph" w:customStyle="1" w:styleId="c3">
    <w:name w:val="c3"/>
    <w:basedOn w:val="a"/>
    <w:rsid w:val="008F5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F54DB"/>
  </w:style>
  <w:style w:type="character" w:customStyle="1" w:styleId="c1">
    <w:name w:val="c1"/>
    <w:basedOn w:val="a0"/>
    <w:rsid w:val="008F54DB"/>
  </w:style>
  <w:style w:type="paragraph" w:customStyle="1" w:styleId="228bf8a64b8551e1msonormal">
    <w:name w:val="228bf8a64b8551e1msonormal"/>
    <w:basedOn w:val="a"/>
    <w:rsid w:val="00892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545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5452F0"/>
    <w:rPr>
      <w:rFonts w:ascii="Times New Roman" w:eastAsia="Times New Roman" w:hAnsi="Times New Roman"/>
    </w:rPr>
  </w:style>
  <w:style w:type="character" w:styleId="af8">
    <w:name w:val="footnote reference"/>
    <w:uiPriority w:val="99"/>
    <w:rsid w:val="005452F0"/>
    <w:rPr>
      <w:vertAlign w:val="superscript"/>
    </w:rPr>
  </w:style>
  <w:style w:type="character" w:customStyle="1" w:styleId="A30">
    <w:name w:val="A3"/>
    <w:uiPriority w:val="99"/>
    <w:rsid w:val="00E07CDF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408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883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40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2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@ermakovo-c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rmr.ru/index.php/221-munitsipalnye-programmy/1820-munitsipalnaya-programma-sotsialnaya-podderzhka-naseleniya-rybinskogo-rajona" TargetMode="Externa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yperlink" Target="https://www.admrmr.ru/index.php/2-uncategorised/1832-mtsp-profilaktika-pravonarushenij-v-rybinskom-munitsipalnom-rajone-na-2011-2015-g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rmr.ru/index.php/221-munitsipalnye-programmy/1817-munitsipalnaya-programma-molodezhnaya-politika-v-rybinskom-munitsipalnom-raj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7013-A723-4481-83C2-4791CB7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12076</TotalTime>
  <Pages>15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Center</cp:lastModifiedBy>
  <cp:revision>232</cp:revision>
  <cp:lastPrinted>2015-11-11T08:52:00Z</cp:lastPrinted>
  <dcterms:created xsi:type="dcterms:W3CDTF">2018-11-01T10:52:00Z</dcterms:created>
  <dcterms:modified xsi:type="dcterms:W3CDTF">2023-12-03T10:05:00Z</dcterms:modified>
</cp:coreProperties>
</file>